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14171B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4171B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台州市生态环境局编外用工招聘公告</w:t>
      </w:r>
    </w:p>
    <w:p>
      <w:pPr>
        <w:keepNext w:val="0"/>
        <w:keepLines w:val="0"/>
        <w:widowControl/>
        <w:suppressLineNumbers w:val="0"/>
        <w:pBdr>
          <w:bottom w:val="dotted" w:color="E1E1E1" w:sz="4" w:space="0"/>
        </w:pBdr>
        <w:spacing w:line="66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发布日期：2020-12-02 访问数：356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因工作需要，我局决定面向社会公开招聘编制外劳动合同用工1名,现将有关事项通知如下：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 一、招聘岗位、人数和条件</w:t>
      </w:r>
    </w:p>
    <w:tbl>
      <w:tblPr>
        <w:tblW w:w="11155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1233"/>
        <w:gridCol w:w="789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6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局土壤处岗位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52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一、环境保护、文秘、中文、法律等相关专业优先。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52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二、专科以上学历，年龄35周岁以下。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jc w:val="center"/>
        </w:trPr>
        <w:tc>
          <w:tcPr>
            <w:tcW w:w="916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岗位人员基本要求：政治素质高，事业心、责任心强，遵纪守法，热爱环保事业，作风正派，廉洁奉公，具有一定的文字功底。</w:t>
            </w:r>
          </w:p>
        </w:tc>
      </w:tr>
    </w:tbl>
    <w:p>
      <w:pPr>
        <w:spacing w:line="440" w:lineRule="exact"/>
        <w:ind w:firstLine="560"/>
        <w:jc w:val="center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  <w:ind w:firstLine="640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2247265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5"/>
                            <w:ind w:firstLine="560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6.95pt;margin-top:0pt;height:144pt;width:144pt;mso-position-horizontal-relative:margin;mso-wrap-style:none;z-index:251658240;mso-width-relative:page;mso-height-relative:page;" filled="f" stroked="f" coordsize="21600,21600" o:gfxdata="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4Is2ZZ2Oqd&#10;5RE6Kubt6hggYKdrFKVXYtAK09Z1ZngZcZz/3HdRj3+D5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n2R1/1QAAAAgBAAAPAAAAAAAAAAEAIAAAACIAAABkcnMvZG93bnJldi54bWxQSwECFAAUAAAA&#10;CACHTuJAjNcOfCoCAABVBAAADgAAAAAAAAABACAAAAAk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5"/>
                      <w:ind w:firstLine="560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  <w:ind w:firstLine="64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  <w:ind w:firstLine="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6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7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3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0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9"/>
    <w:multiLevelType w:val="singleLevel"/>
    <w:tmpl w:val="FFFFFF89"/>
    <w:lvl w:ilvl="0" w:tentative="0">
      <w:start w:val="1"/>
      <w:numFmt w:val="bullet"/>
      <w:pStyle w:val="24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9">
    <w:nsid w:val="7A4C77C6"/>
    <w:multiLevelType w:val="multilevel"/>
    <w:tmpl w:val="7A4C77C6"/>
    <w:lvl w:ilvl="0" w:tentative="0">
      <w:start w:val="1"/>
      <w:numFmt w:val="decimal"/>
      <w:pStyle w:val="20"/>
      <w:lvlText w:val="%1."/>
      <w:lvlJc w:val="left"/>
      <w:pPr>
        <w:ind w:left="792" w:hanging="360"/>
      </w:pPr>
      <w:rPr>
        <w:rFonts w:hint="default"/>
        <w:b/>
        <w:color w:val="4472C4" w:themeColor="accent5"/>
        <w:sz w:val="28"/>
        <w:szCs w:val="28"/>
        <w14:textFill>
          <w14:solidFill>
            <w14:schemeClr w14:val="accent5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34657"/>
    <w:rsid w:val="00096C03"/>
    <w:rsid w:val="00177640"/>
    <w:rsid w:val="001D239C"/>
    <w:rsid w:val="005C2F8C"/>
    <w:rsid w:val="006346EA"/>
    <w:rsid w:val="00832D07"/>
    <w:rsid w:val="009377D1"/>
    <w:rsid w:val="00C00D81"/>
    <w:rsid w:val="00D2664F"/>
    <w:rsid w:val="00D26EDE"/>
    <w:rsid w:val="00DC03FB"/>
    <w:rsid w:val="00E4348C"/>
    <w:rsid w:val="00F44B77"/>
    <w:rsid w:val="00F754D4"/>
    <w:rsid w:val="340A46C7"/>
    <w:rsid w:val="48F3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5" w:semiHidden="0" w:name="heading 1"/>
    <w:lsdException w:qFormat="1" w:uiPriority="6" w:semiHidden="0" w:name="heading 2"/>
    <w:lsdException w:qFormat="1" w:uiPriority="6" w:semiHidden="0" w:name="heading 3"/>
    <w:lsdException w:qFormat="1" w:uiPriority="6" w:name="heading 4"/>
    <w:lsdException w:qFormat="1" w:uiPriority="6" w:name="heading 5"/>
    <w:lsdException w:qFormat="1" w:uiPriority="6" w:name="heading 6"/>
    <w:lsdException w:qFormat="1" w:uiPriority="6" w:name="heading 7"/>
    <w:lsdException w:qFormat="1" w:uiPriority="6" w:name="heading 8"/>
    <w:lsdException w:qFormat="1" w:uiPriority="6" w:name="heading 9"/>
    <w:lsdException w:uiPriority="99" w:semiHidden="0" w:name="index 1"/>
    <w:lsdException w:uiPriority="99" w:semiHidden="0" w:name="index 2"/>
    <w:lsdException w:uiPriority="99" w:semiHidden="0" w:name="index 3"/>
    <w:lsdException w:uiPriority="99" w:semiHidden="0" w:name="index 4"/>
    <w:lsdException w:uiPriority="99" w:semiHidden="0" w:name="index 5"/>
    <w:lsdException w:uiPriority="99" w:semiHidden="0" w:name="index 6"/>
    <w:lsdException w:uiPriority="99" w:semiHidden="0" w:name="index 7"/>
    <w:lsdException w:uiPriority="99" w:semiHidden="0" w:name="index 8"/>
    <w:lsdException w:uiPriority="99" w:semiHidden="0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semiHidden="0" w:name="Normal Indent"/>
    <w:lsdException w:uiPriority="99" w:semiHidden="0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semiHidden="0" w:name="index heading"/>
    <w:lsdException w:qFormat="1" w:uiPriority="35" w:name="caption"/>
    <w:lsdException w:uiPriority="99" w:semiHidden="0" w:name="table of figures"/>
    <w:lsdException w:uiPriority="99" w:semiHidden="0" w:name="envelope address"/>
    <w:lsdException w:uiPriority="99" w:semiHidden="0" w:name="envelope return"/>
    <w:lsdException w:uiPriority="99" w:semiHidden="0" w:name="footnote reference"/>
    <w:lsdException w:uiPriority="99" w:semiHidden="0" w:name="annotation reference"/>
    <w:lsdException w:uiPriority="99" w:semiHidden="0" w:name="line number"/>
    <w:lsdException w:uiPriority="99" w:semiHidden="0" w:name="page number"/>
    <w:lsdException w:uiPriority="99" w:semiHidden="0" w:name="endnote reference"/>
    <w:lsdException w:uiPriority="99" w:semiHidden="0" w:name="endnote text"/>
    <w:lsdException w:uiPriority="99" w:semiHidden="0" w:name="table of authorities"/>
    <w:lsdException w:uiPriority="99" w:semiHidden="0" w:name="macro"/>
    <w:lsdException w:uiPriority="99" w:semiHidden="0" w:name="toa heading"/>
    <w:lsdException w:uiPriority="99" w:semiHidden="0" w:name="List"/>
    <w:lsdException w:qFormat="1" w:unhideWhenUsed="0" w:uiPriority="11" w:semiHidden="0" w:name="List Bullet"/>
    <w:lsdException w:qFormat="1" w:unhideWhenUsed="0" w:uiPriority="10" w:semiHidden="0" w:name="List Number"/>
    <w:lsdException w:uiPriority="99" w:semiHidden="0" w:name="List 2"/>
    <w:lsdException w:uiPriority="99" w:semiHidden="0" w:name="List 3"/>
    <w:lsdException w:uiPriority="99" w:semiHidden="0" w:name="List 4"/>
    <w:lsdException w:uiPriority="99" w:semiHidden="0" w:name="List 5"/>
    <w:lsdException w:uiPriority="99" w:semiHidden="0" w:name="List Bullet 2"/>
    <w:lsdException w:uiPriority="99" w:semiHidden="0" w:name="List Bullet 3"/>
    <w:lsdException w:uiPriority="99" w:semiHidden="0" w:name="List Bullet 4"/>
    <w:lsdException w:uiPriority="99" w:semiHidden="0" w:name="List Bullet 5"/>
    <w:lsdException w:uiPriority="99" w:semiHidden="0" w:name="List Number 2"/>
    <w:lsdException w:uiPriority="99" w:semiHidden="0" w:name="List Number 3"/>
    <w:lsdException w:uiPriority="99" w:semiHidden="0" w:name="List Number 4"/>
    <w:lsdException w:uiPriority="99" w:semiHidden="0" w:name="List Number 5"/>
    <w:lsdException w:qFormat="1" w:unhideWhenUsed="0" w:uiPriority="1" w:semiHidden="0" w:name="Title"/>
    <w:lsdException w:uiPriority="99" w:semiHidden="0" w:name="Closing"/>
    <w:lsdException w:uiPriority="99" w:semiHidden="0" w:name="Signature"/>
    <w:lsdException w:uiPriority="1" w:name="Default Paragraph Font"/>
    <w:lsdException w:uiPriority="99" w:semiHidden="0" w:name="Body Text"/>
    <w:lsdException w:uiPriority="99" w:semiHidden="0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semiHidden="0" w:name="List Continue 4"/>
    <w:lsdException w:uiPriority="99" w:semiHidden="0" w:name="List Continue 5"/>
    <w:lsdException w:uiPriority="99" w:semiHidden="0" w:name="Message Header"/>
    <w:lsdException w:qFormat="1" w:unhideWhenUsed="0" w:uiPriority="2" w:semiHidden="0" w:name="Subtitle"/>
    <w:lsdException w:uiPriority="99" w:semiHidden="0" w:name="Salutation"/>
    <w:lsdException w:uiPriority="99" w:semiHidden="0" w:name="Date"/>
    <w:lsdException w:uiPriority="99" w:semiHidden="0" w:name="Body Text First Indent"/>
    <w:lsdException w:uiPriority="99" w:semiHidden="0" w:name="Body Text First Indent 2"/>
    <w:lsdException w:uiPriority="99" w:semiHidden="0" w:name="Note Heading"/>
    <w:lsdException w:uiPriority="99" w:semiHidden="0" w:name="Body Text 2"/>
    <w:lsdException w:uiPriority="99" w:semiHidden="0" w:name="Body Text 3"/>
    <w:lsdException w:uiPriority="99" w:semiHidden="0" w:name="Body Text Indent 2"/>
    <w:lsdException w:uiPriority="99" w:semiHidden="0" w:name="Body Text Indent 3"/>
    <w:lsdException w:uiPriority="99" w:semiHidden="0" w:name="Block Text"/>
    <w:lsdException w:uiPriority="99" w:semiHidden="0" w:name="Hyperlink"/>
    <w:lsdException w:uiPriority="99" w:semiHidden="0" w:name="FollowedHyperlink"/>
    <w:lsdException w:qFormat="1" w:unhideWhenUsed="0" w:uiPriority="4" w:semiHidden="0" w:name="Strong"/>
    <w:lsdException w:qFormat="1" w:unhideWhenUsed="0" w:uiPriority="3" w:semiHidden="0" w:name="Emphasis"/>
    <w:lsdException w:uiPriority="99" w:semiHidden="0" w:name="Document Map"/>
    <w:lsdException w:uiPriority="99" w:semiHidden="0" w:name="Plain Text"/>
    <w:lsdException w:uiPriority="99" w:semiHidden="0" w:name="E-mail Signature"/>
    <w:lsdException w:uiPriority="99" w:semiHidden="0" w:name="Normal (Web)"/>
    <w:lsdException w:uiPriority="99" w:semiHidden="0" w:name="HTML Acronym"/>
    <w:lsdException w:uiPriority="99" w:semiHidden="0" w:name="HTML Address"/>
    <w:lsdException w:uiPriority="99" w:semiHidden="0" w:name="HTML Cite"/>
    <w:lsdException w:uiPriority="99" w:semiHidden="0" w:name="HTML Code"/>
    <w:lsdException w:uiPriority="99" w:semiHidden="0" w:name="HTML Definition"/>
    <w:lsdException w:uiPriority="99" w:semiHidden="0" w:name="HTML Keyboard"/>
    <w:lsdException w:uiPriority="99" w:semiHidden="0" w:name="HTML Preformatted"/>
    <w:lsdException w:uiPriority="99" w:semiHidden="0" w:name="HTML Sample"/>
    <w:lsdException w:uiPriority="99" w:semiHidden="0" w:name="HTML Typewriter"/>
    <w:lsdException w:uiPriority="99" w:semiHidden="0" w:name="HTML Variable"/>
    <w:lsdException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iPriority="1" w:semiHidden="0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iPriority="34" w:semiHidden="0" w:name="List Paragraph"/>
    <w:lsdException w:qFormat="1" w:uiPriority="29" w:semiHidden="0" w:name="Quote"/>
    <w:lsdException w:qFormat="1" w:uiPriority="30" w:semiHidden="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eastAsia="仿宋" w:asciiTheme="minorHAnsi" w:hAnsiTheme="minorHAnsi" w:cstheme="minorBidi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252"/>
    <w:qFormat/>
    <w:uiPriority w:val="5"/>
    <w:pPr>
      <w:keepNext/>
      <w:keepLines/>
      <w:contextualSpacing/>
      <w:outlineLvl w:val="0"/>
    </w:pPr>
    <w:rPr>
      <w:rFonts w:eastAsia="黑体" w:asciiTheme="majorHAnsi" w:hAnsiTheme="majorHAnsi" w:cstheme="majorBidi"/>
      <w:b/>
      <w:color w:val="3B3838" w:themeColor="background2" w:themeShade="40"/>
      <w:kern w:val="28"/>
      <w:szCs w:val="52"/>
      <w14:ligatures w14:val="standard"/>
      <w14:numForm w14:val="oldStyle"/>
    </w:rPr>
  </w:style>
  <w:style w:type="paragraph" w:styleId="4">
    <w:name w:val="heading 2"/>
    <w:basedOn w:val="1"/>
    <w:next w:val="1"/>
    <w:link w:val="254"/>
    <w:unhideWhenUsed/>
    <w:qFormat/>
    <w:uiPriority w:val="6"/>
    <w:pPr>
      <w:keepNext/>
      <w:keepLines/>
      <w:outlineLvl w:val="1"/>
    </w:pPr>
    <w:rPr>
      <w:rFonts w:eastAsia="楷体" w:asciiTheme="majorHAnsi" w:hAnsiTheme="majorHAnsi" w:cstheme="majorBidi"/>
      <w:b/>
      <w:szCs w:val="26"/>
    </w:rPr>
  </w:style>
  <w:style w:type="paragraph" w:styleId="5">
    <w:name w:val="heading 3"/>
    <w:basedOn w:val="1"/>
    <w:next w:val="1"/>
    <w:link w:val="255"/>
    <w:unhideWhenUsed/>
    <w:qFormat/>
    <w:uiPriority w:val="6"/>
    <w:pPr>
      <w:keepNext/>
      <w:keepLines/>
      <w:outlineLvl w:val="2"/>
    </w:pPr>
    <w:rPr>
      <w:rFonts w:asciiTheme="majorHAnsi" w:hAnsiTheme="majorHAnsi" w:cstheme="majorBidi"/>
      <w:szCs w:val="24"/>
    </w:rPr>
  </w:style>
  <w:style w:type="paragraph" w:styleId="6">
    <w:name w:val="heading 4"/>
    <w:basedOn w:val="1"/>
    <w:next w:val="1"/>
    <w:link w:val="256"/>
    <w:semiHidden/>
    <w:unhideWhenUsed/>
    <w:qFormat/>
    <w:uiPriority w:val="6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7">
    <w:name w:val="heading 5"/>
    <w:basedOn w:val="1"/>
    <w:next w:val="1"/>
    <w:link w:val="257"/>
    <w:semiHidden/>
    <w:unhideWhenUsed/>
    <w:qFormat/>
    <w:uiPriority w:val="6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8">
    <w:name w:val="heading 6"/>
    <w:basedOn w:val="1"/>
    <w:next w:val="1"/>
    <w:link w:val="258"/>
    <w:semiHidden/>
    <w:unhideWhenUsed/>
    <w:qFormat/>
    <w:uiPriority w:val="6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1F4E79" w:themeColor="accent1" w:themeShade="80"/>
    </w:rPr>
  </w:style>
  <w:style w:type="paragraph" w:styleId="9">
    <w:name w:val="heading 7"/>
    <w:basedOn w:val="1"/>
    <w:next w:val="1"/>
    <w:link w:val="259"/>
    <w:semiHidden/>
    <w:unhideWhenUsed/>
    <w:qFormat/>
    <w:uiPriority w:val="6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10">
    <w:name w:val="heading 8"/>
    <w:basedOn w:val="1"/>
    <w:next w:val="1"/>
    <w:link w:val="260"/>
    <w:semiHidden/>
    <w:unhideWhenUsed/>
    <w:qFormat/>
    <w:uiPriority w:val="6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261"/>
    <w:semiHidden/>
    <w:unhideWhenUsed/>
    <w:qFormat/>
    <w:uiPriority w:val="6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31">
    <w:name w:val="Default Paragraph Font"/>
    <w:semiHidden/>
    <w:unhideWhenUsed/>
    <w:uiPriority w:val="1"/>
  </w:style>
  <w:style w:type="table" w:default="1" w:styleId="8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273"/>
    <w:unhideWhenUsed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60" w:line="259" w:lineRule="auto"/>
    </w:pPr>
    <w:rPr>
      <w:rFonts w:ascii="Consolas" w:hAnsi="Consolas" w:eastAsiaTheme="minorEastAsia" w:cstheme="minorBidi"/>
      <w:sz w:val="22"/>
      <w:lang w:val="en-US" w:eastAsia="zh-CN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toc 7"/>
    <w:basedOn w:val="1"/>
    <w:next w:val="1"/>
    <w:unhideWhenUsed/>
    <w:uiPriority w:val="39"/>
    <w:pPr>
      <w:spacing w:after="100"/>
      <w:ind w:left="1320"/>
    </w:pPr>
  </w:style>
  <w:style w:type="paragraph" w:styleId="14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5">
    <w:name w:val="table of authorities"/>
    <w:basedOn w:val="1"/>
    <w:next w:val="1"/>
    <w:unhideWhenUsed/>
    <w:uiPriority w:val="99"/>
    <w:pPr>
      <w:ind w:left="220" w:hanging="220"/>
    </w:pPr>
  </w:style>
  <w:style w:type="paragraph" w:styleId="16">
    <w:name w:val="Note Heading"/>
    <w:basedOn w:val="1"/>
    <w:next w:val="1"/>
    <w:link w:val="409"/>
    <w:unhideWhenUsed/>
    <w:uiPriority w:val="99"/>
    <w:pPr>
      <w:spacing w:line="240" w:lineRule="auto"/>
    </w:pPr>
  </w:style>
  <w:style w:type="paragraph" w:styleId="17">
    <w:name w:val="List Bullet 4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8">
    <w:name w:val="index 8"/>
    <w:basedOn w:val="1"/>
    <w:next w:val="1"/>
    <w:unhideWhenUsed/>
    <w:uiPriority w:val="99"/>
    <w:pPr>
      <w:spacing w:line="240" w:lineRule="auto"/>
      <w:ind w:left="1760" w:hanging="220"/>
    </w:pPr>
  </w:style>
  <w:style w:type="paragraph" w:styleId="19">
    <w:name w:val="E-mail Signature"/>
    <w:basedOn w:val="1"/>
    <w:link w:val="269"/>
    <w:unhideWhenUsed/>
    <w:uiPriority w:val="99"/>
    <w:pPr>
      <w:spacing w:line="240" w:lineRule="auto"/>
    </w:pPr>
  </w:style>
  <w:style w:type="paragraph" w:styleId="20">
    <w:name w:val="List Number"/>
    <w:basedOn w:val="1"/>
    <w:qFormat/>
    <w:uiPriority w:val="10"/>
    <w:pPr>
      <w:numPr>
        <w:ilvl w:val="0"/>
        <w:numId w:val="3"/>
      </w:numPr>
    </w:pPr>
    <w:rPr>
      <w:color w:val="3B3838" w:themeColor="background2" w:themeShade="40"/>
    </w:rPr>
  </w:style>
  <w:style w:type="paragraph" w:styleId="21">
    <w:name w:val="Normal Indent"/>
    <w:basedOn w:val="1"/>
    <w:unhideWhenUsed/>
    <w:uiPriority w:val="99"/>
    <w:pPr>
      <w:ind w:left="720"/>
    </w:pPr>
  </w:style>
  <w:style w:type="paragraph" w:styleId="22">
    <w:name w:val="caption"/>
    <w:basedOn w:val="1"/>
    <w:next w:val="1"/>
    <w:semiHidden/>
    <w:unhideWhenUsed/>
    <w:qFormat/>
    <w:uiPriority w:val="35"/>
    <w:pPr>
      <w:spacing w:after="200" w:line="240" w:lineRule="auto"/>
    </w:pPr>
    <w:rPr>
      <w:i/>
      <w:iCs/>
      <w:color w:val="44546A" w:themeColor="text2"/>
      <w:szCs w:val="18"/>
      <w14:textFill>
        <w14:solidFill>
          <w14:schemeClr w14:val="tx2"/>
        </w14:solidFill>
      </w14:textFill>
    </w:rPr>
  </w:style>
  <w:style w:type="paragraph" w:styleId="23">
    <w:name w:val="index 5"/>
    <w:basedOn w:val="1"/>
    <w:next w:val="1"/>
    <w:unhideWhenUsed/>
    <w:uiPriority w:val="99"/>
    <w:pPr>
      <w:spacing w:line="240" w:lineRule="auto"/>
      <w:ind w:left="1100" w:hanging="220"/>
    </w:pPr>
  </w:style>
  <w:style w:type="paragraph" w:styleId="24">
    <w:name w:val="List Bullet"/>
    <w:basedOn w:val="1"/>
    <w:qFormat/>
    <w:uiPriority w:val="11"/>
    <w:pPr>
      <w:numPr>
        <w:ilvl w:val="0"/>
        <w:numId w:val="4"/>
      </w:numPr>
    </w:pPr>
  </w:style>
  <w:style w:type="paragraph" w:styleId="25">
    <w:name w:val="envelope address"/>
    <w:basedOn w:val="1"/>
    <w:unhideWhenUsed/>
    <w:uiPriority w:val="99"/>
    <w:pPr>
      <w:framePr w:w="7920" w:h="1980" w:hRule="exact" w:hSpace="180" w:wrap="around" w:vAnchor="margin" w:hAnchor="page" w:xAlign="center" w:yAlign="bottom"/>
      <w:spacing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26">
    <w:name w:val="Document Map"/>
    <w:basedOn w:val="1"/>
    <w:link w:val="389"/>
    <w:unhideWhenUsed/>
    <w:uiPriority w:val="99"/>
    <w:pPr>
      <w:spacing w:line="240" w:lineRule="auto"/>
    </w:pPr>
    <w:rPr>
      <w:rFonts w:ascii="Segoe UI" w:hAnsi="Segoe UI" w:cs="Segoe UI"/>
      <w:szCs w:val="16"/>
    </w:rPr>
  </w:style>
  <w:style w:type="paragraph" w:styleId="27">
    <w:name w:val="toa heading"/>
    <w:basedOn w:val="1"/>
    <w:next w:val="1"/>
    <w:unhideWhenUsed/>
    <w:uiPriority w:val="99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28">
    <w:name w:val="annotation text"/>
    <w:basedOn w:val="1"/>
    <w:link w:val="282"/>
    <w:unhideWhenUsed/>
    <w:uiPriority w:val="99"/>
    <w:pPr>
      <w:spacing w:line="240" w:lineRule="auto"/>
    </w:pPr>
    <w:rPr>
      <w:szCs w:val="20"/>
    </w:rPr>
  </w:style>
  <w:style w:type="paragraph" w:styleId="29">
    <w:name w:val="index 6"/>
    <w:basedOn w:val="1"/>
    <w:next w:val="1"/>
    <w:unhideWhenUsed/>
    <w:uiPriority w:val="99"/>
    <w:pPr>
      <w:spacing w:line="240" w:lineRule="auto"/>
      <w:ind w:left="1320" w:hanging="220"/>
    </w:pPr>
  </w:style>
  <w:style w:type="paragraph" w:styleId="30">
    <w:name w:val="Salutation"/>
    <w:basedOn w:val="1"/>
    <w:next w:val="1"/>
    <w:link w:val="267"/>
    <w:unhideWhenUsed/>
    <w:uiPriority w:val="99"/>
  </w:style>
  <w:style w:type="paragraph" w:styleId="31">
    <w:name w:val="Body Text 3"/>
    <w:basedOn w:val="1"/>
    <w:link w:val="403"/>
    <w:unhideWhenUsed/>
    <w:uiPriority w:val="99"/>
    <w:pPr>
      <w:spacing w:after="120"/>
    </w:pPr>
    <w:rPr>
      <w:szCs w:val="16"/>
    </w:rPr>
  </w:style>
  <w:style w:type="paragraph" w:styleId="32">
    <w:name w:val="Closing"/>
    <w:basedOn w:val="1"/>
    <w:link w:val="275"/>
    <w:unhideWhenUsed/>
    <w:uiPriority w:val="99"/>
    <w:pPr>
      <w:spacing w:line="240" w:lineRule="auto"/>
      <w:ind w:left="4320"/>
    </w:pPr>
  </w:style>
  <w:style w:type="paragraph" w:styleId="33">
    <w:name w:val="List Bullet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34">
    <w:name w:val="Body Text"/>
    <w:basedOn w:val="1"/>
    <w:link w:val="401"/>
    <w:unhideWhenUsed/>
    <w:uiPriority w:val="99"/>
    <w:pPr>
      <w:spacing w:after="120"/>
    </w:pPr>
  </w:style>
  <w:style w:type="paragraph" w:styleId="35">
    <w:name w:val="Body Text Indent"/>
    <w:basedOn w:val="1"/>
    <w:link w:val="405"/>
    <w:unhideWhenUsed/>
    <w:uiPriority w:val="99"/>
    <w:pPr>
      <w:spacing w:after="120"/>
      <w:ind w:left="360"/>
    </w:pPr>
  </w:style>
  <w:style w:type="paragraph" w:styleId="36">
    <w:name w:val="List Number 3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37">
    <w:name w:val="List 2"/>
    <w:basedOn w:val="1"/>
    <w:unhideWhenUsed/>
    <w:uiPriority w:val="99"/>
    <w:pPr>
      <w:ind w:left="720" w:hanging="360"/>
      <w:contextualSpacing/>
    </w:pPr>
  </w:style>
  <w:style w:type="paragraph" w:styleId="38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39">
    <w:name w:val="Block Text"/>
    <w:basedOn w:val="1"/>
    <w:unhideWhenUsed/>
    <w:uiPriority w:val="99"/>
    <w:pPr>
      <w:pBdr>
        <w:top w:val="single" w:color="1F4E79" w:themeColor="accent1" w:themeShade="80" w:sz="2" w:space="10"/>
        <w:left w:val="single" w:color="1F4E79" w:themeColor="accent1" w:themeShade="80" w:sz="2" w:space="10"/>
        <w:bottom w:val="single" w:color="1F4E79" w:themeColor="accent1" w:themeShade="80" w:sz="2" w:space="10"/>
        <w:right w:val="single" w:color="1F4E79" w:themeColor="accent1" w:themeShade="80" w:sz="2" w:space="1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40">
    <w:name w:val="List Bullet 2"/>
    <w:basedOn w:val="1"/>
    <w:unhideWhenUsed/>
    <w:uiPriority w:val="99"/>
    <w:pPr>
      <w:numPr>
        <w:ilvl w:val="0"/>
        <w:numId w:val="7"/>
      </w:numPr>
      <w:contextualSpacing/>
    </w:pPr>
  </w:style>
  <w:style w:type="paragraph" w:styleId="41">
    <w:name w:val="HTML Address"/>
    <w:basedOn w:val="1"/>
    <w:link w:val="250"/>
    <w:unhideWhenUsed/>
    <w:uiPriority w:val="99"/>
    <w:pPr>
      <w:spacing w:line="240" w:lineRule="auto"/>
    </w:pPr>
    <w:rPr>
      <w:i/>
      <w:iCs/>
    </w:rPr>
  </w:style>
  <w:style w:type="paragraph" w:styleId="42">
    <w:name w:val="index 4"/>
    <w:basedOn w:val="1"/>
    <w:next w:val="1"/>
    <w:unhideWhenUsed/>
    <w:uiPriority w:val="99"/>
    <w:pPr>
      <w:spacing w:line="240" w:lineRule="auto"/>
      <w:ind w:left="880" w:hanging="220"/>
    </w:pPr>
  </w:style>
  <w:style w:type="paragraph" w:styleId="43">
    <w:name w:val="toc 5"/>
    <w:basedOn w:val="1"/>
    <w:next w:val="1"/>
    <w:unhideWhenUsed/>
    <w:uiPriority w:val="39"/>
    <w:pPr>
      <w:spacing w:after="100"/>
      <w:ind w:left="880"/>
    </w:pPr>
  </w:style>
  <w:style w:type="paragraph" w:styleId="44">
    <w:name w:val="toc 3"/>
    <w:basedOn w:val="1"/>
    <w:next w:val="1"/>
    <w:unhideWhenUsed/>
    <w:uiPriority w:val="39"/>
    <w:pPr>
      <w:spacing w:after="100"/>
      <w:ind w:left="440"/>
    </w:pPr>
  </w:style>
  <w:style w:type="paragraph" w:styleId="45">
    <w:name w:val="Plain Text"/>
    <w:basedOn w:val="1"/>
    <w:link w:val="268"/>
    <w:unhideWhenUsed/>
    <w:uiPriority w:val="99"/>
    <w:pPr>
      <w:spacing w:line="240" w:lineRule="auto"/>
    </w:pPr>
    <w:rPr>
      <w:rFonts w:ascii="Consolas" w:hAnsi="Consolas"/>
      <w:szCs w:val="21"/>
    </w:rPr>
  </w:style>
  <w:style w:type="paragraph" w:styleId="46">
    <w:name w:val="List Bullet 5"/>
    <w:basedOn w:val="1"/>
    <w:unhideWhenUsed/>
    <w:uiPriority w:val="99"/>
    <w:pPr>
      <w:numPr>
        <w:ilvl w:val="0"/>
        <w:numId w:val="8"/>
      </w:numPr>
      <w:contextualSpacing/>
    </w:pPr>
  </w:style>
  <w:style w:type="paragraph" w:styleId="47">
    <w:name w:val="List Number 4"/>
    <w:basedOn w:val="1"/>
    <w:unhideWhenUsed/>
    <w:uiPriority w:val="99"/>
    <w:pPr>
      <w:numPr>
        <w:ilvl w:val="0"/>
        <w:numId w:val="9"/>
      </w:numPr>
      <w:contextualSpacing/>
    </w:pPr>
  </w:style>
  <w:style w:type="paragraph" w:styleId="48">
    <w:name w:val="toc 8"/>
    <w:basedOn w:val="1"/>
    <w:next w:val="1"/>
    <w:unhideWhenUsed/>
    <w:uiPriority w:val="39"/>
    <w:pPr>
      <w:spacing w:after="100"/>
      <w:ind w:left="1540"/>
    </w:pPr>
  </w:style>
  <w:style w:type="paragraph" w:styleId="49">
    <w:name w:val="index 3"/>
    <w:basedOn w:val="1"/>
    <w:next w:val="1"/>
    <w:unhideWhenUsed/>
    <w:uiPriority w:val="99"/>
    <w:pPr>
      <w:spacing w:line="240" w:lineRule="auto"/>
      <w:ind w:left="660" w:hanging="220"/>
    </w:pPr>
  </w:style>
  <w:style w:type="paragraph" w:styleId="50">
    <w:name w:val="Date"/>
    <w:basedOn w:val="1"/>
    <w:next w:val="1"/>
    <w:link w:val="334"/>
    <w:unhideWhenUsed/>
    <w:uiPriority w:val="99"/>
  </w:style>
  <w:style w:type="paragraph" w:styleId="51">
    <w:name w:val="Body Text Indent 2"/>
    <w:basedOn w:val="1"/>
    <w:link w:val="407"/>
    <w:unhideWhenUsed/>
    <w:uiPriority w:val="99"/>
    <w:pPr>
      <w:spacing w:after="120" w:line="480" w:lineRule="auto"/>
      <w:ind w:left="360"/>
    </w:pPr>
  </w:style>
  <w:style w:type="paragraph" w:styleId="52">
    <w:name w:val="endnote text"/>
    <w:basedOn w:val="1"/>
    <w:link w:val="388"/>
    <w:unhideWhenUsed/>
    <w:uiPriority w:val="99"/>
    <w:pPr>
      <w:spacing w:line="240" w:lineRule="auto"/>
    </w:pPr>
    <w:rPr>
      <w:szCs w:val="20"/>
    </w:rPr>
  </w:style>
  <w:style w:type="paragraph" w:styleId="53">
    <w:name w:val="List Continue 5"/>
    <w:basedOn w:val="1"/>
    <w:unhideWhenUsed/>
    <w:uiPriority w:val="99"/>
    <w:pPr>
      <w:spacing w:after="120"/>
      <w:ind w:left="1800"/>
      <w:contextualSpacing/>
    </w:pPr>
  </w:style>
  <w:style w:type="paragraph" w:styleId="54">
    <w:name w:val="Balloon Text"/>
    <w:basedOn w:val="1"/>
    <w:link w:val="281"/>
    <w:unhideWhenUsed/>
    <w:uiPriority w:val="99"/>
    <w:pPr>
      <w:spacing w:line="240" w:lineRule="auto"/>
    </w:pPr>
    <w:rPr>
      <w:rFonts w:cs="Segoe UI"/>
      <w:szCs w:val="18"/>
    </w:rPr>
  </w:style>
  <w:style w:type="paragraph" w:styleId="55">
    <w:name w:val="footer"/>
    <w:basedOn w:val="1"/>
    <w:link w:val="397"/>
    <w:unhideWhenUsed/>
    <w:uiPriority w:val="99"/>
    <w:pPr>
      <w:spacing w:line="240" w:lineRule="auto"/>
    </w:pPr>
  </w:style>
  <w:style w:type="paragraph" w:styleId="56">
    <w:name w:val="envelope return"/>
    <w:basedOn w:val="1"/>
    <w:unhideWhenUsed/>
    <w:uiPriority w:val="99"/>
    <w:pPr>
      <w:spacing w:line="240" w:lineRule="auto"/>
    </w:pPr>
    <w:rPr>
      <w:rFonts w:asciiTheme="majorHAnsi" w:hAnsiTheme="majorHAnsi" w:eastAsiaTheme="majorEastAsia" w:cstheme="majorBidi"/>
      <w:szCs w:val="20"/>
    </w:rPr>
  </w:style>
  <w:style w:type="paragraph" w:styleId="57">
    <w:name w:val="header"/>
    <w:basedOn w:val="1"/>
    <w:link w:val="249"/>
    <w:unhideWhenUsed/>
    <w:uiPriority w:val="99"/>
    <w:pPr>
      <w:spacing w:line="240" w:lineRule="auto"/>
    </w:pPr>
    <w:rPr>
      <w:color w:val="3B3838" w:themeColor="background2" w:themeShade="40"/>
      <w:sz w:val="24"/>
    </w:rPr>
  </w:style>
  <w:style w:type="paragraph" w:styleId="58">
    <w:name w:val="Signature"/>
    <w:basedOn w:val="1"/>
    <w:link w:val="284"/>
    <w:unhideWhenUsed/>
    <w:uiPriority w:val="99"/>
    <w:pPr>
      <w:spacing w:line="240" w:lineRule="auto"/>
      <w:ind w:left="4320"/>
    </w:pPr>
  </w:style>
  <w:style w:type="paragraph" w:styleId="59">
    <w:name w:val="toc 1"/>
    <w:basedOn w:val="1"/>
    <w:next w:val="1"/>
    <w:unhideWhenUsed/>
    <w:uiPriority w:val="39"/>
    <w:pPr>
      <w:spacing w:after="100"/>
    </w:pPr>
  </w:style>
  <w:style w:type="paragraph" w:styleId="60">
    <w:name w:val="List Continue 4"/>
    <w:basedOn w:val="1"/>
    <w:unhideWhenUsed/>
    <w:uiPriority w:val="99"/>
    <w:pPr>
      <w:spacing w:after="120"/>
      <w:ind w:left="1440"/>
      <w:contextualSpacing/>
    </w:pPr>
  </w:style>
  <w:style w:type="paragraph" w:styleId="61">
    <w:name w:val="toc 4"/>
    <w:basedOn w:val="1"/>
    <w:next w:val="1"/>
    <w:unhideWhenUsed/>
    <w:uiPriority w:val="39"/>
    <w:pPr>
      <w:spacing w:after="100"/>
      <w:ind w:left="660"/>
    </w:pPr>
  </w:style>
  <w:style w:type="paragraph" w:styleId="62">
    <w:name w:val="index heading"/>
    <w:basedOn w:val="1"/>
    <w:next w:val="63"/>
    <w:unhideWhenUsed/>
    <w:uiPriority w:val="99"/>
    <w:rPr>
      <w:rFonts w:asciiTheme="majorHAnsi" w:hAnsiTheme="majorHAnsi" w:eastAsiaTheme="majorEastAsia" w:cstheme="majorBidi"/>
      <w:b/>
      <w:bCs/>
    </w:rPr>
  </w:style>
  <w:style w:type="paragraph" w:styleId="63">
    <w:name w:val="index 1"/>
    <w:basedOn w:val="1"/>
    <w:next w:val="1"/>
    <w:unhideWhenUsed/>
    <w:uiPriority w:val="99"/>
    <w:pPr>
      <w:spacing w:line="240" w:lineRule="auto"/>
      <w:ind w:left="220" w:hanging="220"/>
    </w:pPr>
  </w:style>
  <w:style w:type="paragraph" w:styleId="64">
    <w:name w:val="Subtitle"/>
    <w:basedOn w:val="1"/>
    <w:next w:val="1"/>
    <w:link w:val="270"/>
    <w:qFormat/>
    <w:uiPriority w:val="2"/>
    <w:pPr>
      <w:ind w:firstLine="200" w:firstLineChars="200"/>
      <w:contextualSpacing/>
      <w:jc w:val="center"/>
    </w:pPr>
    <w:rPr>
      <w:rFonts w:eastAsia="华文中宋" w:asciiTheme="majorHAnsi" w:hAnsiTheme="majorHAnsi"/>
      <w:b/>
      <w:color w:val="000000" w:themeColor="text1"/>
      <w14:textFill>
        <w14:solidFill>
          <w14:schemeClr w14:val="tx1"/>
        </w14:solidFill>
      </w14:textFill>
    </w:rPr>
  </w:style>
  <w:style w:type="paragraph" w:styleId="65">
    <w:name w:val="List Number 5"/>
    <w:basedOn w:val="1"/>
    <w:unhideWhenUsed/>
    <w:uiPriority w:val="99"/>
    <w:pPr>
      <w:numPr>
        <w:ilvl w:val="0"/>
        <w:numId w:val="10"/>
      </w:numPr>
      <w:contextualSpacing/>
    </w:pPr>
  </w:style>
  <w:style w:type="paragraph" w:styleId="66">
    <w:name w:val="List"/>
    <w:basedOn w:val="1"/>
    <w:unhideWhenUsed/>
    <w:uiPriority w:val="99"/>
    <w:pPr>
      <w:ind w:left="360" w:hanging="360"/>
      <w:contextualSpacing/>
    </w:pPr>
  </w:style>
  <w:style w:type="paragraph" w:styleId="67">
    <w:name w:val="footnote text"/>
    <w:basedOn w:val="1"/>
    <w:link w:val="274"/>
    <w:unhideWhenUsed/>
    <w:uiPriority w:val="99"/>
    <w:pPr>
      <w:spacing w:line="240" w:lineRule="auto"/>
    </w:pPr>
    <w:rPr>
      <w:szCs w:val="20"/>
    </w:rPr>
  </w:style>
  <w:style w:type="paragraph" w:styleId="68">
    <w:name w:val="toc 6"/>
    <w:basedOn w:val="1"/>
    <w:next w:val="1"/>
    <w:unhideWhenUsed/>
    <w:uiPriority w:val="39"/>
    <w:pPr>
      <w:spacing w:after="100"/>
      <w:ind w:left="1100"/>
    </w:pPr>
  </w:style>
  <w:style w:type="paragraph" w:styleId="69">
    <w:name w:val="List 5"/>
    <w:basedOn w:val="1"/>
    <w:unhideWhenUsed/>
    <w:uiPriority w:val="99"/>
    <w:pPr>
      <w:ind w:left="1800" w:hanging="360"/>
      <w:contextualSpacing/>
    </w:pPr>
  </w:style>
  <w:style w:type="paragraph" w:styleId="70">
    <w:name w:val="Body Text Indent 3"/>
    <w:basedOn w:val="1"/>
    <w:link w:val="408"/>
    <w:unhideWhenUsed/>
    <w:uiPriority w:val="99"/>
    <w:pPr>
      <w:spacing w:after="120"/>
      <w:ind w:left="360"/>
    </w:pPr>
    <w:rPr>
      <w:szCs w:val="16"/>
    </w:rPr>
  </w:style>
  <w:style w:type="paragraph" w:styleId="71">
    <w:name w:val="index 7"/>
    <w:basedOn w:val="1"/>
    <w:next w:val="1"/>
    <w:unhideWhenUsed/>
    <w:uiPriority w:val="99"/>
    <w:pPr>
      <w:spacing w:line="240" w:lineRule="auto"/>
      <w:ind w:left="1540" w:hanging="220"/>
    </w:pPr>
  </w:style>
  <w:style w:type="paragraph" w:styleId="72">
    <w:name w:val="index 9"/>
    <w:basedOn w:val="1"/>
    <w:next w:val="1"/>
    <w:unhideWhenUsed/>
    <w:uiPriority w:val="99"/>
    <w:pPr>
      <w:spacing w:line="240" w:lineRule="auto"/>
      <w:ind w:left="1980" w:hanging="220"/>
    </w:pPr>
  </w:style>
  <w:style w:type="paragraph" w:styleId="73">
    <w:name w:val="table of figures"/>
    <w:basedOn w:val="1"/>
    <w:next w:val="1"/>
    <w:unhideWhenUsed/>
    <w:uiPriority w:val="99"/>
  </w:style>
  <w:style w:type="paragraph" w:styleId="74">
    <w:name w:val="toc 2"/>
    <w:basedOn w:val="1"/>
    <w:next w:val="1"/>
    <w:unhideWhenUsed/>
    <w:uiPriority w:val="39"/>
    <w:pPr>
      <w:spacing w:after="100"/>
      <w:ind w:left="220"/>
    </w:pPr>
  </w:style>
  <w:style w:type="paragraph" w:styleId="75">
    <w:name w:val="toc 9"/>
    <w:basedOn w:val="1"/>
    <w:next w:val="1"/>
    <w:unhideWhenUsed/>
    <w:uiPriority w:val="39"/>
    <w:pPr>
      <w:spacing w:after="100"/>
      <w:ind w:left="1760"/>
    </w:pPr>
  </w:style>
  <w:style w:type="paragraph" w:styleId="76">
    <w:name w:val="Body Text 2"/>
    <w:basedOn w:val="1"/>
    <w:link w:val="402"/>
    <w:unhideWhenUsed/>
    <w:uiPriority w:val="99"/>
    <w:pPr>
      <w:spacing w:after="120" w:line="480" w:lineRule="auto"/>
    </w:pPr>
  </w:style>
  <w:style w:type="paragraph" w:styleId="77">
    <w:name w:val="List 4"/>
    <w:basedOn w:val="1"/>
    <w:unhideWhenUsed/>
    <w:uiPriority w:val="99"/>
    <w:pPr>
      <w:ind w:left="1440" w:hanging="360"/>
      <w:contextualSpacing/>
    </w:pPr>
  </w:style>
  <w:style w:type="paragraph" w:styleId="78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79">
    <w:name w:val="Message Header"/>
    <w:basedOn w:val="1"/>
    <w:link w:val="396"/>
    <w:unhideWhenUsed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240" w:lineRule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paragraph" w:styleId="80">
    <w:name w:val="HTML Preformatted"/>
    <w:basedOn w:val="1"/>
    <w:link w:val="251"/>
    <w:unhideWhenUsed/>
    <w:uiPriority w:val="99"/>
    <w:pPr>
      <w:spacing w:line="240" w:lineRule="auto"/>
    </w:pPr>
    <w:rPr>
      <w:rFonts w:ascii="Consolas" w:hAnsi="Consolas"/>
      <w:szCs w:val="20"/>
    </w:rPr>
  </w:style>
  <w:style w:type="paragraph" w:styleId="81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color w:val="404040" w:themeColor="text1" w:themeTint="BF"/>
      <w:sz w:val="24"/>
      <w:szCs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82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83">
    <w:name w:val="index 2"/>
    <w:basedOn w:val="1"/>
    <w:next w:val="1"/>
    <w:unhideWhenUsed/>
    <w:uiPriority w:val="99"/>
    <w:pPr>
      <w:spacing w:line="240" w:lineRule="auto"/>
      <w:ind w:left="440" w:hanging="220"/>
    </w:pPr>
  </w:style>
  <w:style w:type="paragraph" w:styleId="84">
    <w:name w:val="Title"/>
    <w:basedOn w:val="1"/>
    <w:link w:val="262"/>
    <w:qFormat/>
    <w:uiPriority w:val="1"/>
    <w:pPr>
      <w:ind w:firstLine="0" w:firstLineChars="0"/>
      <w:contextualSpacing/>
      <w:jc w:val="center"/>
    </w:pPr>
    <w:rPr>
      <w:rFonts w:eastAsia="华文中宋" w:asciiTheme="majorHAnsi" w:hAnsiTheme="majorHAnsi" w:cstheme="majorBidi"/>
      <w:kern w:val="28"/>
      <w:sz w:val="44"/>
      <w:szCs w:val="56"/>
    </w:rPr>
  </w:style>
  <w:style w:type="paragraph" w:styleId="85">
    <w:name w:val="annotation subject"/>
    <w:basedOn w:val="28"/>
    <w:next w:val="28"/>
    <w:link w:val="283"/>
    <w:unhideWhenUsed/>
    <w:uiPriority w:val="99"/>
    <w:rPr>
      <w:b/>
      <w:bCs/>
    </w:rPr>
  </w:style>
  <w:style w:type="paragraph" w:styleId="86">
    <w:name w:val="Body Text First Indent"/>
    <w:basedOn w:val="34"/>
    <w:link w:val="404"/>
    <w:unhideWhenUsed/>
    <w:uiPriority w:val="99"/>
    <w:pPr>
      <w:spacing w:after="0"/>
      <w:ind w:firstLine="360"/>
    </w:pPr>
  </w:style>
  <w:style w:type="paragraph" w:styleId="87">
    <w:name w:val="Body Text First Indent 2"/>
    <w:basedOn w:val="35"/>
    <w:link w:val="406"/>
    <w:unhideWhenUsed/>
    <w:uiPriority w:val="99"/>
    <w:pPr>
      <w:spacing w:after="0"/>
      <w:ind w:firstLine="360"/>
    </w:pPr>
  </w:style>
  <w:style w:type="table" w:styleId="89">
    <w:name w:val="Table Grid"/>
    <w:basedOn w:val="88"/>
    <w:uiPriority w:val="39"/>
    <w:pPr>
      <w:spacing w:before="160"/>
    </w:pPr>
    <w:rPr>
      <w:rFonts w:ascii="Arial" w:hAnsi="Arial" w:eastAsiaTheme="minorEastAsia" w:cstheme="minorBidi"/>
      <w:color w:val="404040" w:themeColor="text1" w:themeTint="BF"/>
      <w:sz w:val="22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0">
    <w:name w:val="Table Theme"/>
    <w:basedOn w:val="88"/>
    <w:semiHidden/>
    <w:unhideWhenUsed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1">
    <w:name w:val="Table Colorful 1"/>
    <w:basedOn w:val="88"/>
    <w:semiHidden/>
    <w:unhideWhenUsed/>
    <w:uiPriority w:val="99"/>
    <w:pPr>
      <w:spacing w:before="160" w:line="259" w:lineRule="auto"/>
    </w:pPr>
    <w:rPr>
      <w:rFonts w:asciiTheme="minorHAnsi" w:hAnsiTheme="minorHAnsi" w:eastAsiaTheme="minorEastAsia" w:cstheme="minorBidi"/>
      <w:color w:val="FFFFFF"/>
      <w:sz w:val="22"/>
      <w:szCs w:val="22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2">
    <w:name w:val="Table Colorful 2"/>
    <w:basedOn w:val="88"/>
    <w:semiHidden/>
    <w:unhideWhenUsed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3">
    <w:name w:val="Table Colorful 3"/>
    <w:basedOn w:val="88"/>
    <w:semiHidden/>
    <w:unhideWhenUsed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94">
    <w:name w:val="Table Elegant"/>
    <w:basedOn w:val="88"/>
    <w:semiHidden/>
    <w:unhideWhenUsed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5">
    <w:name w:val="Table Classic 1"/>
    <w:basedOn w:val="88"/>
    <w:semiHidden/>
    <w:unhideWhenUsed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Classic 2"/>
    <w:basedOn w:val="88"/>
    <w:semiHidden/>
    <w:unhideWhenUsed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3"/>
    <w:basedOn w:val="88"/>
    <w:semiHidden/>
    <w:unhideWhenUsed/>
    <w:uiPriority w:val="99"/>
    <w:pPr>
      <w:spacing w:before="160" w:line="259" w:lineRule="auto"/>
    </w:pPr>
    <w:rPr>
      <w:rFonts w:asciiTheme="minorHAnsi" w:hAnsiTheme="minorHAnsi" w:eastAsiaTheme="minorEastAsia" w:cstheme="minorBidi"/>
      <w:color w:val="000080"/>
      <w:sz w:val="22"/>
      <w:szCs w:val="22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4"/>
    <w:basedOn w:val="88"/>
    <w:semiHidden/>
    <w:unhideWhenUsed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Simple 1"/>
    <w:basedOn w:val="88"/>
    <w:semiHidden/>
    <w:unhideWhenUsed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00">
    <w:name w:val="Table Simple 2"/>
    <w:basedOn w:val="88"/>
    <w:semiHidden/>
    <w:unhideWhenUsed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01">
    <w:name w:val="Table Simple 3"/>
    <w:basedOn w:val="88"/>
    <w:semiHidden/>
    <w:unhideWhenUsed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2">
    <w:name w:val="Table Subtle 1"/>
    <w:basedOn w:val="88"/>
    <w:semiHidden/>
    <w:unhideWhenUsed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3">
    <w:name w:val="Table Subtle 2"/>
    <w:basedOn w:val="88"/>
    <w:semiHidden/>
    <w:unhideWhenUsed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4">
    <w:name w:val="Table 3D effects 1"/>
    <w:basedOn w:val="88"/>
    <w:semiHidden/>
    <w:unhideWhenUsed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105">
    <w:name w:val="Table 3D effects 2"/>
    <w:basedOn w:val="88"/>
    <w:semiHidden/>
    <w:unhideWhenUsed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3D effects 3"/>
    <w:basedOn w:val="88"/>
    <w:semiHidden/>
    <w:unhideWhenUsed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List 1"/>
    <w:basedOn w:val="88"/>
    <w:semiHidden/>
    <w:unhideWhenUsed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8">
    <w:name w:val="Table List 2"/>
    <w:basedOn w:val="88"/>
    <w:semiHidden/>
    <w:unhideWhenUsed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9">
    <w:name w:val="Table List 3"/>
    <w:basedOn w:val="88"/>
    <w:semiHidden/>
    <w:unhideWhenUsed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0">
    <w:name w:val="Table List 4"/>
    <w:basedOn w:val="88"/>
    <w:semiHidden/>
    <w:unhideWhenUsed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11">
    <w:name w:val="Table List 5"/>
    <w:basedOn w:val="88"/>
    <w:semiHidden/>
    <w:unhideWhenUsed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2">
    <w:name w:val="Table List 6"/>
    <w:basedOn w:val="88"/>
    <w:semiHidden/>
    <w:unhideWhenUsed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List 7"/>
    <w:basedOn w:val="88"/>
    <w:semiHidden/>
    <w:unhideWhenUsed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14">
    <w:name w:val="Table List 8"/>
    <w:basedOn w:val="88"/>
    <w:semiHidden/>
    <w:unhideWhenUsed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115">
    <w:name w:val="Table Contemporary"/>
    <w:basedOn w:val="88"/>
    <w:semiHidden/>
    <w:unhideWhenUsed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6">
    <w:name w:val="Table Columns 1"/>
    <w:basedOn w:val="88"/>
    <w:semiHidden/>
    <w:unhideWhenUsed/>
    <w:uiPriority w:val="99"/>
    <w:pPr>
      <w:spacing w:before="160" w:line="259" w:lineRule="auto"/>
    </w:pPr>
    <w:rPr>
      <w:rFonts w:asciiTheme="minorHAnsi" w:hAnsiTheme="minorHAnsi" w:eastAsiaTheme="minorEastAsia" w:cstheme="minorBidi"/>
      <w:b/>
      <w:bCs/>
      <w:sz w:val="22"/>
      <w:szCs w:val="22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7">
    <w:name w:val="Table Columns 2"/>
    <w:basedOn w:val="88"/>
    <w:semiHidden/>
    <w:unhideWhenUsed/>
    <w:uiPriority w:val="99"/>
    <w:pPr>
      <w:spacing w:before="160" w:line="259" w:lineRule="auto"/>
    </w:pPr>
    <w:rPr>
      <w:rFonts w:asciiTheme="minorHAnsi" w:hAnsiTheme="minorHAnsi" w:eastAsiaTheme="minorEastAsia" w:cstheme="minorBidi"/>
      <w:b/>
      <w:bCs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8">
    <w:name w:val="Table Columns 3"/>
    <w:basedOn w:val="88"/>
    <w:semiHidden/>
    <w:unhideWhenUsed/>
    <w:uiPriority w:val="99"/>
    <w:pPr>
      <w:spacing w:before="160" w:line="259" w:lineRule="auto"/>
    </w:pPr>
    <w:rPr>
      <w:rFonts w:asciiTheme="minorHAnsi" w:hAnsiTheme="minorHAnsi" w:eastAsiaTheme="minorEastAsia" w:cstheme="minorBidi"/>
      <w:b/>
      <w:bCs/>
      <w:sz w:val="22"/>
      <w:szCs w:val="22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9">
    <w:name w:val="Table Columns 4"/>
    <w:basedOn w:val="88"/>
    <w:semiHidden/>
    <w:unhideWhenUsed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0">
    <w:name w:val="Table Columns 5"/>
    <w:basedOn w:val="88"/>
    <w:semiHidden/>
    <w:unhideWhenUsed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21">
    <w:name w:val="Table Grid 1"/>
    <w:basedOn w:val="88"/>
    <w:semiHidden/>
    <w:unhideWhenUsed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2"/>
    <w:basedOn w:val="88"/>
    <w:semiHidden/>
    <w:unhideWhenUsed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3">
    <w:name w:val="Table Grid 3"/>
    <w:basedOn w:val="88"/>
    <w:semiHidden/>
    <w:unhideWhenUsed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4">
    <w:name w:val="Table Grid 4"/>
    <w:basedOn w:val="88"/>
    <w:semiHidden/>
    <w:unhideWhenUsed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5">
    <w:name w:val="Table Grid 5"/>
    <w:basedOn w:val="88"/>
    <w:semiHidden/>
    <w:unhideWhenUsed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Grid 6"/>
    <w:basedOn w:val="88"/>
    <w:semiHidden/>
    <w:unhideWhenUsed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7">
    <w:name w:val="Table Grid 7"/>
    <w:basedOn w:val="88"/>
    <w:semiHidden/>
    <w:unhideWhenUsed/>
    <w:uiPriority w:val="99"/>
    <w:pPr>
      <w:spacing w:before="160" w:line="259" w:lineRule="auto"/>
    </w:pPr>
    <w:rPr>
      <w:rFonts w:asciiTheme="minorHAnsi" w:hAnsiTheme="minorHAnsi" w:eastAsiaTheme="minorEastAsia" w:cstheme="minorBidi"/>
      <w:b/>
      <w:bCs/>
      <w:sz w:val="22"/>
      <w:szCs w:val="22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8">
    <w:name w:val="Table Grid 8"/>
    <w:basedOn w:val="88"/>
    <w:semiHidden/>
    <w:unhideWhenUsed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9">
    <w:name w:val="Table Web 1"/>
    <w:basedOn w:val="88"/>
    <w:semiHidden/>
    <w:unhideWhenUsed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0">
    <w:name w:val="Table Web 2"/>
    <w:basedOn w:val="88"/>
    <w:semiHidden/>
    <w:unhideWhenUsed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1">
    <w:name w:val="Table Web 3"/>
    <w:basedOn w:val="88"/>
    <w:semiHidden/>
    <w:unhideWhenUsed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2">
    <w:name w:val="Table Professional"/>
    <w:basedOn w:val="88"/>
    <w:semiHidden/>
    <w:unhideWhenUsed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3">
    <w:name w:val="Light Shading"/>
    <w:basedOn w:val="88"/>
    <w:semiHidden/>
    <w:unhideWhenUsed/>
    <w:uiPriority w:val="60"/>
    <w:rPr>
      <w:rFonts w:asciiTheme="minorHAnsi" w:hAnsiTheme="minorHAnsi" w:eastAsiaTheme="minorEastAsia" w:cstheme="minorBidi"/>
      <w:color w:val="000000" w:themeColor="text1" w:themeShade="BF"/>
      <w:sz w:val="22"/>
      <w:szCs w:val="22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34">
    <w:name w:val="Light Shading Accent 1"/>
    <w:basedOn w:val="88"/>
    <w:semiHidden/>
    <w:unhideWhenUsed/>
    <w:uiPriority w:val="60"/>
    <w:rPr>
      <w:rFonts w:asciiTheme="minorHAnsi" w:hAnsiTheme="minorHAnsi" w:eastAsiaTheme="minorEastAsia" w:cstheme="minorBidi"/>
      <w:color w:val="2E75B6" w:themeColor="accent1" w:themeShade="BF"/>
      <w:sz w:val="22"/>
      <w:szCs w:val="22"/>
    </w:rPr>
    <w:tblPr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35">
    <w:name w:val="Light Shading Accent 2"/>
    <w:basedOn w:val="88"/>
    <w:semiHidden/>
    <w:unhideWhenUsed/>
    <w:uiPriority w:val="60"/>
    <w:rPr>
      <w:rFonts w:asciiTheme="minorHAnsi" w:hAnsiTheme="minorHAnsi" w:eastAsiaTheme="minorEastAsia" w:cstheme="minorBidi"/>
      <w:color w:val="C55A11" w:themeColor="accent2" w:themeShade="BF"/>
      <w:sz w:val="22"/>
      <w:szCs w:val="22"/>
    </w:rPr>
    <w:tblPr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</w:style>
  <w:style w:type="table" w:styleId="136">
    <w:name w:val="Light Shading Accent 3"/>
    <w:basedOn w:val="88"/>
    <w:semiHidden/>
    <w:unhideWhenUsed/>
    <w:uiPriority w:val="60"/>
    <w:rPr>
      <w:rFonts w:asciiTheme="minorHAnsi" w:hAnsiTheme="minorHAnsi" w:eastAsiaTheme="minorEastAsia" w:cstheme="minorBidi"/>
      <w:color w:val="7C7C7C" w:themeColor="accent3" w:themeShade="BF"/>
      <w:sz w:val="22"/>
      <w:szCs w:val="22"/>
    </w:rPr>
    <w:tblPr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37">
    <w:name w:val="Light Shading Accent 4"/>
    <w:basedOn w:val="88"/>
    <w:semiHidden/>
    <w:unhideWhenUsed/>
    <w:uiPriority w:val="60"/>
    <w:rPr>
      <w:rFonts w:asciiTheme="minorHAnsi" w:hAnsiTheme="minorHAnsi" w:eastAsiaTheme="minorEastAsia" w:cstheme="minorBidi"/>
      <w:color w:val="BF9000" w:themeColor="accent4" w:themeShade="BF"/>
      <w:sz w:val="22"/>
      <w:szCs w:val="22"/>
    </w:rPr>
    <w:tblPr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</w:style>
  <w:style w:type="table" w:styleId="138">
    <w:name w:val="Light Shading Accent 5"/>
    <w:basedOn w:val="88"/>
    <w:semiHidden/>
    <w:unhideWhenUsed/>
    <w:uiPriority w:val="60"/>
    <w:rPr>
      <w:rFonts w:asciiTheme="minorHAnsi" w:hAnsiTheme="minorHAnsi" w:eastAsiaTheme="minorEastAsia" w:cstheme="minorBidi"/>
      <w:color w:val="2F5597" w:themeColor="accent5" w:themeShade="BF"/>
      <w:sz w:val="22"/>
      <w:szCs w:val="22"/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</w:style>
  <w:style w:type="table" w:styleId="139">
    <w:name w:val="Light Shading Accent 6"/>
    <w:basedOn w:val="88"/>
    <w:semiHidden/>
    <w:unhideWhenUsed/>
    <w:uiPriority w:val="60"/>
    <w:rPr>
      <w:rFonts w:asciiTheme="minorHAnsi" w:hAnsiTheme="minorHAnsi" w:eastAsiaTheme="minorEastAsia" w:cstheme="minorBidi"/>
      <w:color w:val="548235" w:themeColor="accent6" w:themeShade="BF"/>
      <w:sz w:val="22"/>
      <w:szCs w:val="22"/>
    </w:rPr>
    <w:tblPr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140">
    <w:name w:val="Light List"/>
    <w:basedOn w:val="88"/>
    <w:semiHidden/>
    <w:unhideWhenUsed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41">
    <w:name w:val="Light List Accent 1"/>
    <w:basedOn w:val="88"/>
    <w:semiHidden/>
    <w:unhideWhenUsed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</w:style>
  <w:style w:type="table" w:styleId="142">
    <w:name w:val="Light List Accent 2"/>
    <w:basedOn w:val="88"/>
    <w:semiHidden/>
    <w:unhideWhenUsed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143">
    <w:name w:val="Light List Accent 3"/>
    <w:basedOn w:val="88"/>
    <w:semiHidden/>
    <w:unhideWhenUsed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144">
    <w:name w:val="Light List Accent 4"/>
    <w:basedOn w:val="88"/>
    <w:semiHidden/>
    <w:unhideWhenUsed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145">
    <w:name w:val="Light List Accent 5"/>
    <w:basedOn w:val="88"/>
    <w:semiHidden/>
    <w:unhideWhenUsed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styleId="146">
    <w:name w:val="Light List Accent 6"/>
    <w:basedOn w:val="88"/>
    <w:semiHidden/>
    <w:unhideWhenUsed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147">
    <w:name w:val="Light Grid"/>
    <w:basedOn w:val="88"/>
    <w:semiHidden/>
    <w:unhideWhenUsed/>
    <w:uiPriority w:val="62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148">
    <w:name w:val="Light Grid Accent 1"/>
    <w:basedOn w:val="88"/>
    <w:semiHidden/>
    <w:unhideWhenUsed/>
    <w:uiPriority w:val="62"/>
    <w:rPr>
      <w:rFonts w:asciiTheme="minorHAnsi" w:hAnsiTheme="minorHAnsi" w:eastAsiaTheme="minorEastAsia" w:cstheme="minorBidi"/>
      <w:sz w:val="22"/>
      <w:szCs w:val="22"/>
    </w:rPr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</w:tcPr>
    </w:tblStylePr>
  </w:style>
  <w:style w:type="table" w:styleId="149">
    <w:name w:val="Light Grid Accent 2"/>
    <w:basedOn w:val="88"/>
    <w:semiHidden/>
    <w:unhideWhenUsed/>
    <w:uiPriority w:val="62"/>
    <w:rPr>
      <w:rFonts w:asciiTheme="minorHAnsi" w:hAnsiTheme="minorHAnsi" w:eastAsiaTheme="minorEastAsia" w:cstheme="minorBidi"/>
      <w:sz w:val="22"/>
      <w:szCs w:val="22"/>
    </w:rPr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C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sz="8" w:space="0"/>
        </w:tcBorders>
        <w:shd w:val="clear" w:color="auto" w:fill="FADECC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sz="8" w:space="0"/>
        </w:tcBorders>
      </w:tcPr>
    </w:tblStylePr>
  </w:style>
  <w:style w:type="table" w:styleId="150">
    <w:name w:val="Light Grid Accent 3"/>
    <w:basedOn w:val="88"/>
    <w:semiHidden/>
    <w:unhideWhenUsed/>
    <w:uiPriority w:val="62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</w:tcPr>
    </w:tblStylePr>
  </w:style>
  <w:style w:type="table" w:styleId="151">
    <w:name w:val="Light Grid Accent 4"/>
    <w:basedOn w:val="88"/>
    <w:semiHidden/>
    <w:unhideWhenUsed/>
    <w:uiPriority w:val="62"/>
    <w:rPr>
      <w:rFonts w:asciiTheme="minorHAnsi" w:hAnsiTheme="minorHAnsi" w:eastAsiaTheme="minorEastAsia" w:cstheme="minorBidi"/>
      <w:sz w:val="22"/>
      <w:szCs w:val="22"/>
    </w:rPr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BF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sz="8" w:space="0"/>
        </w:tcBorders>
        <w:shd w:val="clear" w:color="auto" w:fill="FFEFBF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sz="8" w:space="0"/>
        </w:tcBorders>
      </w:tcPr>
    </w:tblStylePr>
  </w:style>
  <w:style w:type="table" w:styleId="152">
    <w:name w:val="Light Grid Accent 5"/>
    <w:basedOn w:val="88"/>
    <w:semiHidden/>
    <w:unhideWhenUsed/>
    <w:uiPriority w:val="62"/>
    <w:rPr>
      <w:rFonts w:asciiTheme="minorHAnsi" w:hAnsiTheme="minorHAnsi" w:eastAsiaTheme="minorEastAsia" w:cstheme="minorBidi"/>
      <w:sz w:val="22"/>
      <w:szCs w:val="22"/>
    </w:rPr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table" w:styleId="153">
    <w:name w:val="Light Grid Accent 6"/>
    <w:basedOn w:val="88"/>
    <w:semiHidden/>
    <w:unhideWhenUsed/>
    <w:uiPriority w:val="62"/>
    <w:rPr>
      <w:rFonts w:asciiTheme="minorHAnsi" w:hAnsiTheme="minorHAnsi" w:eastAsiaTheme="minorEastAsia" w:cstheme="minorBidi"/>
      <w:sz w:val="22"/>
      <w:szCs w:val="22"/>
    </w:rPr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sz="8" w:space="0"/>
        </w:tcBorders>
      </w:tcPr>
    </w:tblStylePr>
  </w:style>
  <w:style w:type="table" w:styleId="154">
    <w:name w:val="Medium Shading 1"/>
    <w:basedOn w:val="88"/>
    <w:semiHidden/>
    <w:unhideWhenUsed/>
    <w:uiPriority w:val="63"/>
    <w:rPr>
      <w:rFonts w:asciiTheme="minorHAnsi" w:hAnsiTheme="minorHAnsi" w:eastAsiaTheme="minorEastAsia" w:cstheme="minorBidi"/>
      <w:sz w:val="22"/>
      <w:szCs w:val="22"/>
    </w:r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5">
    <w:name w:val="Medium Shading 1 Accent 1"/>
    <w:basedOn w:val="88"/>
    <w:semiHidden/>
    <w:unhideWhenUsed/>
    <w:uiPriority w:val="63"/>
    <w:rPr>
      <w:rFonts w:asciiTheme="minorHAnsi" w:hAnsiTheme="minorHAnsi" w:eastAsiaTheme="minorEastAsia" w:cstheme="minorBidi"/>
      <w:sz w:val="22"/>
      <w:szCs w:val="22"/>
    </w:rPr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6">
    <w:name w:val="Medium Shading 1 Accent 2"/>
    <w:basedOn w:val="88"/>
    <w:semiHidden/>
    <w:unhideWhenUsed/>
    <w:uiPriority w:val="63"/>
    <w:rPr>
      <w:rFonts w:asciiTheme="minorHAnsi" w:hAnsiTheme="minorHAnsi" w:eastAsiaTheme="minorEastAsia" w:cstheme="minorBidi"/>
      <w:sz w:val="22"/>
      <w:szCs w:val="22"/>
    </w:rPr>
    <w:tblPr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19D64" w:themeColor="accent2" w:themeTint="BF" w:sz="8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themeColor="accent2" w:themeTint="BF" w:sz="6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7">
    <w:name w:val="Medium Shading 1 Accent 3"/>
    <w:basedOn w:val="88"/>
    <w:semiHidden/>
    <w:unhideWhenUsed/>
    <w:uiPriority w:val="63"/>
    <w:rPr>
      <w:rFonts w:asciiTheme="minorHAnsi" w:hAnsiTheme="minorHAnsi" w:eastAsiaTheme="minorEastAsia" w:cstheme="minorBidi"/>
      <w:sz w:val="22"/>
      <w:szCs w:val="22"/>
    </w:rPr>
    <w:tblPr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8">
    <w:name w:val="Medium Shading 1 Accent 4"/>
    <w:basedOn w:val="88"/>
    <w:semiHidden/>
    <w:unhideWhenUsed/>
    <w:uiPriority w:val="63"/>
    <w:rPr>
      <w:rFonts w:asciiTheme="minorHAnsi" w:hAnsiTheme="minorHAnsi" w:eastAsiaTheme="minorEastAsia" w:cstheme="minorBidi"/>
      <w:sz w:val="22"/>
      <w:szCs w:val="22"/>
    </w:rPr>
    <w:tblPr>
      <w:tblBorders>
        <w:top w:val="single" w:color="FFCF3F" w:themeColor="accent4" w:themeTint="BF" w:sz="8" w:space="0"/>
        <w:left w:val="single" w:color="FFCF3F" w:themeColor="accent4" w:themeTint="BF" w:sz="8" w:space="0"/>
        <w:bottom w:val="single" w:color="FFCF3F" w:themeColor="accent4" w:themeTint="BF" w:sz="8" w:space="0"/>
        <w:right w:val="single" w:color="FFCF3F" w:themeColor="accent4" w:themeTint="BF" w:sz="8" w:space="0"/>
        <w:insideH w:val="single" w:color="FFCF3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CF3F" w:themeColor="accent4" w:themeTint="BF" w:sz="8" w:space="0"/>
          <w:left w:val="single" w:color="FFCF3F" w:themeColor="accent4" w:themeTint="BF" w:sz="8" w:space="0"/>
          <w:bottom w:val="single" w:color="FFCF3F" w:themeColor="accent4" w:themeTint="BF" w:sz="8" w:space="0"/>
          <w:right w:val="single" w:color="FFCF3F" w:themeColor="accent4" w:themeTint="BF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3F" w:themeColor="accent4" w:themeTint="BF" w:sz="6" w:space="0"/>
          <w:left w:val="single" w:color="FFCF3F" w:themeColor="accent4" w:themeTint="BF" w:sz="8" w:space="0"/>
          <w:bottom w:val="single" w:color="FFCF3F" w:themeColor="accent4" w:themeTint="BF" w:sz="8" w:space="0"/>
          <w:right w:val="single" w:color="FFCF3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B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B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9">
    <w:name w:val="Medium Shading 1 Accent 5"/>
    <w:basedOn w:val="88"/>
    <w:semiHidden/>
    <w:unhideWhenUsed/>
    <w:uiPriority w:val="63"/>
    <w:rPr>
      <w:rFonts w:asciiTheme="minorHAnsi" w:hAnsiTheme="minorHAnsi" w:eastAsiaTheme="minorEastAsia" w:cstheme="minorBidi"/>
      <w:sz w:val="22"/>
      <w:szCs w:val="22"/>
    </w:rPr>
    <w:tblPr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295D2" w:themeColor="accent5" w:themeTint="BF" w:sz="8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5" w:themeTint="BF" w:sz="6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C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C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0">
    <w:name w:val="Medium Shading 1 Accent 6"/>
    <w:basedOn w:val="88"/>
    <w:semiHidden/>
    <w:unhideWhenUsed/>
    <w:uiPriority w:val="63"/>
    <w:rPr>
      <w:rFonts w:asciiTheme="minorHAnsi" w:hAnsiTheme="minorHAnsi" w:eastAsiaTheme="minorEastAsia" w:cstheme="minorBidi"/>
      <w:sz w:val="22"/>
      <w:szCs w:val="22"/>
    </w:rPr>
    <w:tblPr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1">
    <w:name w:val="Medium Shading 2"/>
    <w:basedOn w:val="88"/>
    <w:semiHidden/>
    <w:unhideWhenUsed/>
    <w:uiPriority w:val="64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2">
    <w:name w:val="Medium Shading 2 Accent 1"/>
    <w:basedOn w:val="88"/>
    <w:semiHidden/>
    <w:unhideWhenUsed/>
    <w:uiPriority w:val="64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3">
    <w:name w:val="Medium Shading 2 Accent 2"/>
    <w:basedOn w:val="88"/>
    <w:semiHidden/>
    <w:unhideWhenUsed/>
    <w:uiPriority w:val="64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4">
    <w:name w:val="Medium Shading 2 Accent 3"/>
    <w:basedOn w:val="88"/>
    <w:semiHidden/>
    <w:unhideWhenUsed/>
    <w:uiPriority w:val="64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5">
    <w:name w:val="Medium Shading 2 Accent 4"/>
    <w:basedOn w:val="88"/>
    <w:semiHidden/>
    <w:unhideWhenUsed/>
    <w:uiPriority w:val="64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6">
    <w:name w:val="Medium Shading 2 Accent 5"/>
    <w:basedOn w:val="88"/>
    <w:semiHidden/>
    <w:unhideWhenUsed/>
    <w:uiPriority w:val="64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7">
    <w:name w:val="Medium Shading 2 Accent 6"/>
    <w:basedOn w:val="88"/>
    <w:semiHidden/>
    <w:unhideWhenUsed/>
    <w:uiPriority w:val="64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8">
    <w:name w:val="Medium List 1"/>
    <w:basedOn w:val="88"/>
    <w:semiHidden/>
    <w:unhideWhenUsed/>
    <w:uiPriority w:val="65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69">
    <w:name w:val="Medium List 1 Accent 1"/>
    <w:basedOn w:val="88"/>
    <w:semiHidden/>
    <w:unhideWhenUsed/>
    <w:uiPriority w:val="65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B9BD5" w:themeColor="accen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70">
    <w:name w:val="Medium List 1 Accent 2"/>
    <w:basedOn w:val="88"/>
    <w:semiHidden/>
    <w:unhideWhenUsed/>
    <w:uiPriority w:val="65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7D31" w:themeColor="accent2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ECC" w:themeFill="accent2" w:themeFillTint="3F"/>
      </w:tcPr>
    </w:tblStylePr>
    <w:tblStylePr w:type="band1Horz">
      <w:tblPr/>
      <w:tcPr>
        <w:shd w:val="clear" w:color="auto" w:fill="FADECC" w:themeFill="accent2" w:themeFillTint="3F"/>
      </w:tcPr>
    </w:tblStylePr>
  </w:style>
  <w:style w:type="table" w:styleId="171">
    <w:name w:val="Medium List 1 Accent 3"/>
    <w:basedOn w:val="88"/>
    <w:semiHidden/>
    <w:unhideWhenUsed/>
    <w:uiPriority w:val="65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72">
    <w:name w:val="Medium List 1 Accent 4"/>
    <w:basedOn w:val="88"/>
    <w:semiHidden/>
    <w:unhideWhenUsed/>
    <w:uiPriority w:val="65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BF" w:themeFill="accent4" w:themeFillTint="3F"/>
      </w:tcPr>
    </w:tblStylePr>
    <w:tblStylePr w:type="band1Horz">
      <w:tblPr/>
      <w:tcPr>
        <w:shd w:val="clear" w:color="auto" w:fill="FFEFBF" w:themeFill="accent4" w:themeFillTint="3F"/>
      </w:tcPr>
    </w:tblStylePr>
  </w:style>
  <w:style w:type="table" w:styleId="173">
    <w:name w:val="Medium List 1 Accent 5"/>
    <w:basedOn w:val="88"/>
    <w:semiHidden/>
    <w:unhideWhenUsed/>
    <w:uiPriority w:val="65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472C4" w:themeColor="accent5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band1Vert">
      <w:tblPr/>
      <w:tcPr>
        <w:shd w:val="clear" w:color="auto" w:fill="D0DCF0" w:themeFill="accent5" w:themeFillTint="3F"/>
      </w:tcPr>
    </w:tblStylePr>
    <w:tblStylePr w:type="band1Horz">
      <w:tblPr/>
      <w:tcPr>
        <w:shd w:val="clear" w:color="auto" w:fill="D0DCF0" w:themeFill="accent5" w:themeFillTint="3F"/>
      </w:tcPr>
    </w:tblStylePr>
  </w:style>
  <w:style w:type="table" w:styleId="174">
    <w:name w:val="Medium List 1 Accent 6"/>
    <w:basedOn w:val="88"/>
    <w:semiHidden/>
    <w:unhideWhenUsed/>
    <w:uiPriority w:val="65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175">
    <w:name w:val="Medium List 2"/>
    <w:basedOn w:val="88"/>
    <w:semiHidden/>
    <w:unhideWhenUsed/>
    <w:uiPriority w:val="66"/>
    <w:rPr>
      <w:rFonts w:asciiTheme="majorHAnsi" w:hAnsiTheme="majorHAnsi" w:eastAsiaTheme="majorEastAsia" w:cstheme="maj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6">
    <w:name w:val="Medium List 2 Accent 1"/>
    <w:basedOn w:val="88"/>
    <w:semiHidden/>
    <w:unhideWhenUsed/>
    <w:uiPriority w:val="66"/>
    <w:rPr>
      <w:rFonts w:asciiTheme="majorHAnsi" w:hAnsiTheme="majorHAnsi" w:eastAsiaTheme="majorEastAsia" w:cstheme="maj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7">
    <w:name w:val="Medium List 2 Accent 2"/>
    <w:basedOn w:val="88"/>
    <w:semiHidden/>
    <w:unhideWhenUsed/>
    <w:uiPriority w:val="66"/>
    <w:rPr>
      <w:rFonts w:asciiTheme="majorHAnsi" w:hAnsiTheme="majorHAnsi" w:eastAsiaTheme="majorEastAsia" w:cstheme="maj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8">
    <w:name w:val="Medium List 2 Accent 3"/>
    <w:basedOn w:val="88"/>
    <w:semiHidden/>
    <w:unhideWhenUsed/>
    <w:uiPriority w:val="66"/>
    <w:rPr>
      <w:rFonts w:asciiTheme="majorHAnsi" w:hAnsiTheme="majorHAnsi" w:eastAsiaTheme="majorEastAsia" w:cstheme="maj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9">
    <w:name w:val="Medium List 2 Accent 4"/>
    <w:basedOn w:val="88"/>
    <w:semiHidden/>
    <w:unhideWhenUsed/>
    <w:uiPriority w:val="66"/>
    <w:rPr>
      <w:rFonts w:asciiTheme="majorHAnsi" w:hAnsiTheme="majorHAnsi" w:eastAsiaTheme="majorEastAsia" w:cstheme="maj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B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0">
    <w:name w:val="Medium List 2 Accent 5"/>
    <w:basedOn w:val="88"/>
    <w:semiHidden/>
    <w:unhideWhenUsed/>
    <w:uiPriority w:val="66"/>
    <w:rPr>
      <w:rFonts w:asciiTheme="majorHAnsi" w:hAnsiTheme="majorHAnsi" w:eastAsiaTheme="majorEastAsia" w:cstheme="maj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C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1">
    <w:name w:val="Medium List 2 Accent 6"/>
    <w:basedOn w:val="88"/>
    <w:semiHidden/>
    <w:unhideWhenUsed/>
    <w:uiPriority w:val="66"/>
    <w:rPr>
      <w:rFonts w:asciiTheme="majorHAnsi" w:hAnsiTheme="majorHAnsi" w:eastAsiaTheme="majorEastAsia" w:cstheme="maj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2">
    <w:name w:val="Medium Grid 1"/>
    <w:basedOn w:val="88"/>
    <w:semiHidden/>
    <w:unhideWhenUsed/>
    <w:uiPriority w:val="67"/>
    <w:rPr>
      <w:rFonts w:asciiTheme="minorHAnsi" w:hAnsiTheme="minorHAnsi" w:eastAsiaTheme="minorEastAsia" w:cstheme="minorBidi"/>
      <w:sz w:val="22"/>
      <w:szCs w:val="22"/>
    </w:r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83">
    <w:name w:val="Medium Grid 1 Accent 1"/>
    <w:basedOn w:val="88"/>
    <w:semiHidden/>
    <w:unhideWhenUsed/>
    <w:uiPriority w:val="67"/>
    <w:rPr>
      <w:rFonts w:asciiTheme="minorHAnsi" w:hAnsiTheme="minorHAnsi" w:eastAsiaTheme="minorEastAsia" w:cstheme="minorBidi"/>
      <w:sz w:val="22"/>
      <w:szCs w:val="22"/>
    </w:rPr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DEA" w:themeFill="accent1" w:themeFillTint="7F"/>
      </w:tcPr>
    </w:tblStylePr>
    <w:tblStylePr w:type="band1Horz">
      <w:tblPr/>
      <w:tcPr>
        <w:shd w:val="clear" w:color="auto" w:fill="ADCDEA" w:themeFill="accent1" w:themeFillTint="7F"/>
      </w:tcPr>
    </w:tblStylePr>
  </w:style>
  <w:style w:type="table" w:styleId="184">
    <w:name w:val="Medium Grid 1 Accent 2"/>
    <w:basedOn w:val="88"/>
    <w:semiHidden/>
    <w:unhideWhenUsed/>
    <w:uiPriority w:val="67"/>
    <w:rPr>
      <w:rFonts w:asciiTheme="minorHAnsi" w:hAnsiTheme="minorHAnsi" w:eastAsiaTheme="minorEastAsia" w:cstheme="minorBidi"/>
      <w:sz w:val="22"/>
      <w:szCs w:val="22"/>
    </w:rPr>
    <w:tblPr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</w:tblPr>
    <w:tcPr>
      <w:shd w:val="clear" w:color="auto" w:fill="FADE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D6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85">
    <w:name w:val="Medium Grid 1 Accent 3"/>
    <w:basedOn w:val="88"/>
    <w:semiHidden/>
    <w:unhideWhenUsed/>
    <w:uiPriority w:val="67"/>
    <w:rPr>
      <w:rFonts w:asciiTheme="minorHAnsi" w:hAnsiTheme="minorHAnsi" w:eastAsiaTheme="minorEastAsia" w:cstheme="minorBidi"/>
      <w:sz w:val="22"/>
      <w:szCs w:val="22"/>
    </w:rPr>
    <w:tblPr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86">
    <w:name w:val="Medium Grid 1 Accent 4"/>
    <w:basedOn w:val="88"/>
    <w:semiHidden/>
    <w:unhideWhenUsed/>
    <w:uiPriority w:val="67"/>
    <w:rPr>
      <w:rFonts w:asciiTheme="minorHAnsi" w:hAnsiTheme="minorHAnsi" w:eastAsiaTheme="minorEastAsia" w:cstheme="minorBidi"/>
      <w:sz w:val="22"/>
      <w:szCs w:val="22"/>
    </w:rPr>
    <w:tblPr>
      <w:tblBorders>
        <w:top w:val="single" w:color="FFCF3F" w:themeColor="accent4" w:themeTint="BF" w:sz="8" w:space="0"/>
        <w:left w:val="single" w:color="FFCF3F" w:themeColor="accent4" w:themeTint="BF" w:sz="8" w:space="0"/>
        <w:bottom w:val="single" w:color="FFCF3F" w:themeColor="accent4" w:themeTint="BF" w:sz="8" w:space="0"/>
        <w:right w:val="single" w:color="FFCF3F" w:themeColor="accent4" w:themeTint="BF" w:sz="8" w:space="0"/>
        <w:insideH w:val="single" w:color="FFCF3F" w:themeColor="accent4" w:themeTint="BF" w:sz="8" w:space="0"/>
        <w:insideV w:val="single" w:color="FFCF3F" w:themeColor="accent4" w:themeTint="BF" w:sz="8" w:space="0"/>
      </w:tblBorders>
    </w:tblPr>
    <w:tcPr>
      <w:shd w:val="clear" w:color="auto" w:fill="FFEFB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3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shd w:val="clear" w:color="auto" w:fill="FFDF7F" w:themeFill="accent4" w:themeFillTint="7F"/>
      </w:tcPr>
    </w:tblStylePr>
  </w:style>
  <w:style w:type="table" w:styleId="187">
    <w:name w:val="Medium Grid 1 Accent 5"/>
    <w:basedOn w:val="88"/>
    <w:semiHidden/>
    <w:unhideWhenUsed/>
    <w:uiPriority w:val="67"/>
    <w:rPr>
      <w:rFonts w:asciiTheme="minorHAnsi" w:hAnsiTheme="minorHAnsi" w:eastAsiaTheme="minorEastAsia" w:cstheme="minorBidi"/>
      <w:sz w:val="22"/>
      <w:szCs w:val="22"/>
    </w:rPr>
    <w:tblPr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  <w:insideV w:val="single" w:color="7295D2" w:themeColor="accent5" w:themeTint="BF" w:sz="8" w:space="0"/>
      </w:tblBorders>
    </w:tblPr>
    <w:tcPr>
      <w:shd w:val="clear" w:color="auto" w:fill="D0DC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295D2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88">
    <w:name w:val="Medium Grid 1 Accent 6"/>
    <w:basedOn w:val="88"/>
    <w:semiHidden/>
    <w:unhideWhenUsed/>
    <w:uiPriority w:val="67"/>
    <w:rPr>
      <w:rFonts w:asciiTheme="minorHAnsi" w:hAnsiTheme="minorHAnsi" w:eastAsiaTheme="minorEastAsia" w:cstheme="minorBidi"/>
      <w:sz w:val="22"/>
      <w:szCs w:val="22"/>
    </w:rPr>
    <w:tblPr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shd w:val="clear" w:color="auto" w:fill="B7D8A1" w:themeFill="accent6" w:themeFillTint="7F"/>
      </w:tcPr>
    </w:tblStylePr>
  </w:style>
  <w:style w:type="table" w:styleId="189">
    <w:name w:val="Medium Grid 2"/>
    <w:basedOn w:val="88"/>
    <w:semiHidden/>
    <w:unhideWhenUsed/>
    <w:uiPriority w:val="68"/>
    <w:rPr>
      <w:rFonts w:asciiTheme="majorHAnsi" w:hAnsiTheme="majorHAnsi" w:eastAsiaTheme="majorEastAsia" w:cstheme="maj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0">
    <w:name w:val="Medium Grid 2 Accent 1"/>
    <w:basedOn w:val="88"/>
    <w:semiHidden/>
    <w:unhideWhenUsed/>
    <w:uiPriority w:val="68"/>
    <w:rPr>
      <w:rFonts w:asciiTheme="majorHAnsi" w:hAnsiTheme="majorHAnsi" w:eastAsiaTheme="majorEastAsia" w:cstheme="maj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EF5FA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DEA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DCD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1">
    <w:name w:val="Medium Grid 2 Accent 2"/>
    <w:basedOn w:val="88"/>
    <w:semiHidden/>
    <w:unhideWhenUsed/>
    <w:uiPriority w:val="68"/>
    <w:rPr>
      <w:rFonts w:asciiTheme="majorHAnsi" w:hAnsiTheme="majorHAnsi" w:eastAsiaTheme="majorEastAsia" w:cstheme="maj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cPr>
      <w:shd w:val="clear" w:color="auto" w:fill="FADECC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2">
    <w:name w:val="Medium Grid 2 Accent 3"/>
    <w:basedOn w:val="88"/>
    <w:semiHidden/>
    <w:unhideWhenUsed/>
    <w:uiPriority w:val="68"/>
    <w:rPr>
      <w:rFonts w:asciiTheme="majorHAnsi" w:hAnsiTheme="majorHAnsi" w:eastAsiaTheme="majorEastAsia" w:cstheme="maj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CEC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3">
    <w:name w:val="Medium Grid 2 Accent 4"/>
    <w:basedOn w:val="88"/>
    <w:semiHidden/>
    <w:unhideWhenUsed/>
    <w:uiPriority w:val="68"/>
    <w:rPr>
      <w:rFonts w:asciiTheme="majorHAnsi" w:hAnsiTheme="majorHAnsi" w:eastAsiaTheme="majorEastAsia" w:cstheme="maj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BF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FF8E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C" w:themeFill="accent4" w:themeFillTint="33"/>
      </w:tc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FDF7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4">
    <w:name w:val="Medium Grid 2 Accent 5"/>
    <w:basedOn w:val="88"/>
    <w:semiHidden/>
    <w:unhideWhenUsed/>
    <w:uiPriority w:val="68"/>
    <w:rPr>
      <w:rFonts w:asciiTheme="majorHAnsi" w:hAnsiTheme="majorHAnsi" w:eastAsiaTheme="majorEastAsia" w:cstheme="maj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cPr>
      <w:shd w:val="clear" w:color="auto" w:fill="D0DC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5">
    <w:name w:val="Medium Grid 2 Accent 6"/>
    <w:basedOn w:val="88"/>
    <w:semiHidden/>
    <w:unhideWhenUsed/>
    <w:uiPriority w:val="68"/>
    <w:rPr>
      <w:rFonts w:asciiTheme="majorHAnsi" w:hAnsiTheme="majorHAnsi" w:eastAsiaTheme="majorEastAsia" w:cstheme="maj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7D8A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6">
    <w:name w:val="Medium Grid 3"/>
    <w:basedOn w:val="88"/>
    <w:semiHidden/>
    <w:unhideWhenUsed/>
    <w:uiPriority w:val="6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97">
    <w:name w:val="Medium Grid 3 Accent 1"/>
    <w:basedOn w:val="88"/>
    <w:semiHidden/>
    <w:unhideWhenUsed/>
    <w:uiPriority w:val="6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CDEA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DCDEA" w:themeFill="accent1" w:themeFillTint="7F"/>
      </w:tcPr>
    </w:tblStylePr>
  </w:style>
  <w:style w:type="table" w:styleId="198">
    <w:name w:val="Medium Grid 3 Accent 2"/>
    <w:basedOn w:val="88"/>
    <w:semiHidden/>
    <w:unhideWhenUsed/>
    <w:uiPriority w:val="6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ECC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6BE98" w:themeFill="accent2" w:themeFillTint="7F"/>
      </w:tcPr>
    </w:tblStylePr>
  </w:style>
  <w:style w:type="table" w:styleId="199">
    <w:name w:val="Medium Grid 3 Accent 3"/>
    <w:basedOn w:val="88"/>
    <w:semiHidden/>
    <w:unhideWhenUsed/>
    <w:uiPriority w:val="6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2D2D2" w:themeFill="accent3" w:themeFillTint="7F"/>
      </w:tcPr>
    </w:tblStylePr>
  </w:style>
  <w:style w:type="table" w:styleId="200">
    <w:name w:val="Medium Grid 3 Accent 4"/>
    <w:basedOn w:val="88"/>
    <w:semiHidden/>
    <w:unhideWhenUsed/>
    <w:uiPriority w:val="6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FBF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7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FDF7F" w:themeFill="accent4" w:themeFillTint="7F"/>
      </w:tcPr>
    </w:tblStylePr>
  </w:style>
  <w:style w:type="table" w:styleId="201">
    <w:name w:val="Medium Grid 3 Accent 5"/>
    <w:basedOn w:val="88"/>
    <w:semiHidden/>
    <w:unhideWhenUsed/>
    <w:uiPriority w:val="6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C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1B8E1" w:themeFill="accent5" w:themeFillTint="7F"/>
      </w:tcPr>
    </w:tblStylePr>
  </w:style>
  <w:style w:type="table" w:styleId="202">
    <w:name w:val="Medium Grid 3 Accent 6"/>
    <w:basedOn w:val="88"/>
    <w:semiHidden/>
    <w:unhideWhenUsed/>
    <w:uiPriority w:val="6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1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7D8A1" w:themeFill="accent6" w:themeFillTint="7F"/>
      </w:tcPr>
    </w:tblStylePr>
  </w:style>
  <w:style w:type="table" w:styleId="203">
    <w:name w:val="Dark List"/>
    <w:basedOn w:val="88"/>
    <w:semiHidden/>
    <w:unhideWhenUsed/>
    <w:uiPriority w:val="70"/>
    <w:rPr>
      <w:rFonts w:asciiTheme="minorHAnsi" w:hAnsiTheme="minorHAnsi" w:eastAsiaTheme="minorEastAsia" w:cstheme="minorBidi"/>
      <w:color w:val="FFFFFF" w:themeColor="background1"/>
      <w:sz w:val="22"/>
      <w:szCs w:val="22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204">
    <w:name w:val="Dark List Accent 1"/>
    <w:basedOn w:val="88"/>
    <w:semiHidden/>
    <w:unhideWhenUsed/>
    <w:uiPriority w:val="70"/>
    <w:rPr>
      <w:rFonts w:asciiTheme="minorHAnsi" w:hAnsiTheme="minorHAnsi" w:eastAsiaTheme="minorEastAsia" w:cstheme="minorBidi"/>
      <w:color w:val="FFFFFF" w:themeColor="background1"/>
      <w:sz w:val="22"/>
      <w:szCs w:val="22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E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E75B5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E75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5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5B5" w:themeFill="accent1" w:themeFillShade="BF"/>
      </w:tcPr>
    </w:tblStylePr>
  </w:style>
  <w:style w:type="table" w:styleId="205">
    <w:name w:val="Dark List Accent 2"/>
    <w:basedOn w:val="88"/>
    <w:semiHidden/>
    <w:unhideWhenUsed/>
    <w:uiPriority w:val="70"/>
    <w:rPr>
      <w:rFonts w:asciiTheme="minorHAnsi" w:hAnsiTheme="minorHAnsi" w:eastAsiaTheme="minorEastAsia" w:cstheme="minorBidi"/>
      <w:color w:val="FFFFFF" w:themeColor="background1"/>
      <w:sz w:val="22"/>
      <w:szCs w:val="22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5591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5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911" w:themeFill="accent2" w:themeFillShade="BF"/>
      </w:tcPr>
    </w:tblStylePr>
  </w:style>
  <w:style w:type="table" w:styleId="206">
    <w:name w:val="Dark List Accent 3"/>
    <w:basedOn w:val="88"/>
    <w:semiHidden/>
    <w:unhideWhenUsed/>
    <w:uiPriority w:val="70"/>
    <w:rPr>
      <w:rFonts w:asciiTheme="minorHAnsi" w:hAnsiTheme="minorHAnsi" w:eastAsiaTheme="minorEastAsia" w:cstheme="minorBidi"/>
      <w:color w:val="FFFFFF" w:themeColor="background1"/>
      <w:sz w:val="22"/>
      <w:szCs w:val="22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207">
    <w:name w:val="Dark List Accent 4"/>
    <w:basedOn w:val="88"/>
    <w:semiHidden/>
    <w:unhideWhenUsed/>
    <w:uiPriority w:val="70"/>
    <w:rPr>
      <w:rFonts w:asciiTheme="minorHAnsi" w:hAnsiTheme="minorHAnsi" w:eastAsiaTheme="minorEastAsia" w:cstheme="minorBidi"/>
      <w:color w:val="FFFFFF" w:themeColor="background1"/>
      <w:sz w:val="22"/>
      <w:szCs w:val="22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E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E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</w:style>
  <w:style w:type="table" w:styleId="208">
    <w:name w:val="Dark List Accent 5"/>
    <w:basedOn w:val="88"/>
    <w:semiHidden/>
    <w:unhideWhenUsed/>
    <w:uiPriority w:val="70"/>
    <w:rPr>
      <w:rFonts w:asciiTheme="minorHAnsi" w:hAnsiTheme="minorHAnsi" w:eastAsiaTheme="minorEastAsia" w:cstheme="minorBidi"/>
      <w:color w:val="FFFFFF" w:themeColor="background1"/>
      <w:sz w:val="22"/>
      <w:szCs w:val="22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38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209">
    <w:name w:val="Dark List Accent 6"/>
    <w:basedOn w:val="88"/>
    <w:semiHidden/>
    <w:unhideWhenUsed/>
    <w:uiPriority w:val="70"/>
    <w:rPr>
      <w:rFonts w:asciiTheme="minorHAnsi" w:hAnsiTheme="minorHAnsi" w:eastAsiaTheme="minorEastAsia" w:cstheme="minorBidi"/>
      <w:color w:val="FFFFFF" w:themeColor="background1"/>
      <w:sz w:val="22"/>
      <w:szCs w:val="22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210">
    <w:name w:val="Colorful Shading"/>
    <w:basedOn w:val="88"/>
    <w:semiHidden/>
    <w:unhideWhenUsed/>
    <w:uiPriority w:val="71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ED7D3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1">
    <w:name w:val="Colorful Shading Accent 1"/>
    <w:basedOn w:val="88"/>
    <w:semiHidden/>
    <w:unhideWhenUsed/>
    <w:uiPriority w:val="71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ED7D31" w:themeColor="accent2" w:sz="2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5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DEA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2">
    <w:name w:val="Colorful Shading Accent 2"/>
    <w:basedOn w:val="88"/>
    <w:semiHidden/>
    <w:unhideWhenUsed/>
    <w:uiPriority w:val="71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ED7D31" w:themeColor="accent2" w:sz="2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D480D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D480D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8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3">
    <w:name w:val="Colorful Shading Accent 3"/>
    <w:basedOn w:val="88"/>
    <w:semiHidden/>
    <w:unhideWhenUsed/>
    <w:uiPriority w:val="71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626262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626262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3" w:themeFillShade="99"/>
      </w:tcPr>
    </w:tblStylePr>
    <w:tblStylePr w:type="band1Vert">
      <w:tblPr/>
      <w:tcPr>
        <w:shd w:val="clear" w:color="auto" w:fill="DADADA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14">
    <w:name w:val="Colorful Shading Accent 4"/>
    <w:basedOn w:val="88"/>
    <w:semiHidden/>
    <w:unhideWhenUsed/>
    <w:uiPriority w:val="71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8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7F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5">
    <w:name w:val="Colorful Shading Accent 5"/>
    <w:basedOn w:val="88"/>
    <w:semiHidden/>
    <w:unhideWhenUsed/>
    <w:uiPriority w:val="71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70AD47" w:themeColor="accent6" w:sz="2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54378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54378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6">
    <w:name w:val="Colorful Shading Accent 6"/>
    <w:basedOn w:val="88"/>
    <w:semiHidden/>
    <w:unhideWhenUsed/>
    <w:uiPriority w:val="71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4472C4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1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7">
    <w:name w:val="Colorful List"/>
    <w:basedOn w:val="88"/>
    <w:semiHidden/>
    <w:unhideWhenUsed/>
    <w:uiPriority w:val="72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8">
    <w:name w:val="Colorful List Accent 1"/>
    <w:basedOn w:val="88"/>
    <w:semiHidden/>
    <w:unhideWhenUsed/>
    <w:uiPriority w:val="72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EF5FA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19">
    <w:name w:val="Colorful List Accent 2"/>
    <w:basedOn w:val="88"/>
    <w:semiHidden/>
    <w:unhideWhenUsed/>
    <w:uiPriority w:val="72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20">
    <w:name w:val="Colorful List Accent 3"/>
    <w:basedOn w:val="88"/>
    <w:semiHidden/>
    <w:unhideWhenUsed/>
    <w:uiPriority w:val="72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A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CECEC" w:themeFill="accent3" w:themeFillTint="33"/>
      </w:tcPr>
    </w:tblStylePr>
  </w:style>
  <w:style w:type="table" w:styleId="221">
    <w:name w:val="Colorful List Accent 4"/>
    <w:basedOn w:val="88"/>
    <w:semiHidden/>
    <w:unhideWhenUsed/>
    <w:uiPriority w:val="72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FF8E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838383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shd w:val="clear" w:color="auto" w:fill="FEF2CC" w:themeFill="accent4" w:themeFillTint="33"/>
      </w:tcPr>
    </w:tblStylePr>
  </w:style>
  <w:style w:type="table" w:styleId="222">
    <w:name w:val="Colorful List Accent 5"/>
    <w:basedOn w:val="88"/>
    <w:semiHidden/>
    <w:unhideWhenUsed/>
    <w:uiPriority w:val="72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A8A39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23">
    <w:name w:val="Colorful List Accent 6"/>
    <w:basedOn w:val="88"/>
    <w:semiHidden/>
    <w:unhideWhenUsed/>
    <w:uiPriority w:val="72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25AA0" w:themeFill="accent5" w:themeFillShade="CC"/>
      </w:tcPr>
    </w:tblStylePr>
    <w:tblStylePr w:type="lastRow">
      <w:rPr>
        <w:b/>
        <w:bCs/>
        <w:color w:val="335AA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24">
    <w:name w:val="Colorful Grid"/>
    <w:basedOn w:val="88"/>
    <w:semiHidden/>
    <w:unhideWhenUsed/>
    <w:uiPriority w:val="73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25">
    <w:name w:val="Colorful Grid Accent 1"/>
    <w:basedOn w:val="88"/>
    <w:semiHidden/>
    <w:unhideWhenUsed/>
    <w:uiPriority w:val="73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E75B5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E75B5" w:themeFill="accent1" w:themeFillShade="BF"/>
      </w:tcPr>
    </w:tblStylePr>
    <w:tblStylePr w:type="band1Vert">
      <w:tblPr/>
      <w:tcPr>
        <w:shd w:val="clear" w:color="auto" w:fill="ADCDEA" w:themeFill="accent1" w:themeFillTint="7F"/>
      </w:tcPr>
    </w:tblStylePr>
    <w:tblStylePr w:type="band1Horz">
      <w:tblPr/>
      <w:tcPr>
        <w:shd w:val="clear" w:color="auto" w:fill="ADCDEA" w:themeFill="accent1" w:themeFillTint="7F"/>
      </w:tcPr>
    </w:tblStylePr>
  </w:style>
  <w:style w:type="table" w:styleId="226">
    <w:name w:val="Colorful Grid Accent 2"/>
    <w:basedOn w:val="88"/>
    <w:semiHidden/>
    <w:unhideWhenUsed/>
    <w:uiPriority w:val="73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55911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5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227">
    <w:name w:val="Colorful Grid Accent 3"/>
    <w:basedOn w:val="88"/>
    <w:semiHidden/>
    <w:unhideWhenUsed/>
    <w:uiPriority w:val="73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CECEC" w:themeFill="accent3" w:themeFillTint="33"/>
    </w:tcPr>
    <w:tblStylePr w:type="firstRow">
      <w:rPr>
        <w:b/>
        <w:bCs/>
      </w:rPr>
      <w:tblPr/>
      <w:tcPr>
        <w:shd w:val="clear" w:color="auto" w:fill="DADADA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ADADA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28">
    <w:name w:val="Colorful Grid Accent 4"/>
    <w:basedOn w:val="88"/>
    <w:semiHidden/>
    <w:unhideWhenUsed/>
    <w:uiPriority w:val="73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E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E8F00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E8F00" w:themeFill="accent4" w:themeFillShade="BF"/>
      </w:tc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shd w:val="clear" w:color="auto" w:fill="FFDF7F" w:themeFill="accent4" w:themeFillTint="7F"/>
      </w:tcPr>
    </w:tblStylePr>
  </w:style>
  <w:style w:type="table" w:styleId="229">
    <w:name w:val="Colorful Grid Accent 5"/>
    <w:basedOn w:val="88"/>
    <w:semiHidden/>
    <w:unhideWhenUsed/>
    <w:uiPriority w:val="73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230">
    <w:name w:val="Colorful Grid Accent 6"/>
    <w:basedOn w:val="88"/>
    <w:semiHidden/>
    <w:unhideWhenUsed/>
    <w:uiPriority w:val="73"/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shd w:val="clear" w:color="auto" w:fill="B7D8A1" w:themeFill="accent6" w:themeFillTint="7F"/>
      </w:tcPr>
    </w:tblStylePr>
  </w:style>
  <w:style w:type="character" w:styleId="232">
    <w:name w:val="Strong"/>
    <w:basedOn w:val="231"/>
    <w:qFormat/>
    <w:uiPriority w:val="4"/>
    <w:rPr>
      <w:rFonts w:eastAsia="微软雅黑"/>
      <w:b/>
      <w:bCs/>
      <w:color w:val="4472C4" w:themeColor="accent5"/>
      <w14:textFill>
        <w14:solidFill>
          <w14:schemeClr w14:val="accent5"/>
        </w14:solidFill>
      </w14:textFill>
    </w:rPr>
  </w:style>
  <w:style w:type="character" w:styleId="233">
    <w:name w:val="endnote reference"/>
    <w:basedOn w:val="231"/>
    <w:unhideWhenUsed/>
    <w:uiPriority w:val="99"/>
    <w:rPr>
      <w:vertAlign w:val="superscript"/>
    </w:rPr>
  </w:style>
  <w:style w:type="character" w:styleId="234">
    <w:name w:val="page number"/>
    <w:basedOn w:val="231"/>
    <w:unhideWhenUsed/>
    <w:uiPriority w:val="99"/>
  </w:style>
  <w:style w:type="character" w:styleId="235">
    <w:name w:val="FollowedHyperlink"/>
    <w:basedOn w:val="231"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36">
    <w:name w:val="Emphasis"/>
    <w:basedOn w:val="231"/>
    <w:qFormat/>
    <w:uiPriority w:val="3"/>
    <w:rPr>
      <w:rFonts w:eastAsia="微软雅黑"/>
      <w:b/>
      <w:iCs/>
      <w:color w:val="C55A11" w:themeColor="accent2" w:themeShade="BF"/>
    </w:rPr>
  </w:style>
  <w:style w:type="character" w:styleId="237">
    <w:name w:val="line number"/>
    <w:basedOn w:val="231"/>
    <w:unhideWhenUsed/>
    <w:uiPriority w:val="99"/>
  </w:style>
  <w:style w:type="character" w:styleId="238">
    <w:name w:val="HTML Definition"/>
    <w:basedOn w:val="231"/>
    <w:unhideWhenUsed/>
    <w:uiPriority w:val="99"/>
    <w:rPr>
      <w:i/>
      <w:iCs/>
    </w:rPr>
  </w:style>
  <w:style w:type="character" w:styleId="239">
    <w:name w:val="HTML Typewriter"/>
    <w:basedOn w:val="231"/>
    <w:unhideWhenUsed/>
    <w:uiPriority w:val="99"/>
    <w:rPr>
      <w:rFonts w:ascii="Consolas" w:hAnsi="Consolas"/>
      <w:sz w:val="22"/>
      <w:szCs w:val="20"/>
    </w:rPr>
  </w:style>
  <w:style w:type="character" w:styleId="240">
    <w:name w:val="HTML Acronym"/>
    <w:basedOn w:val="231"/>
    <w:unhideWhenUsed/>
    <w:uiPriority w:val="99"/>
  </w:style>
  <w:style w:type="character" w:styleId="241">
    <w:name w:val="HTML Variable"/>
    <w:basedOn w:val="231"/>
    <w:unhideWhenUsed/>
    <w:uiPriority w:val="99"/>
    <w:rPr>
      <w:i/>
      <w:iCs/>
    </w:rPr>
  </w:style>
  <w:style w:type="character" w:styleId="242">
    <w:name w:val="Hyperlink"/>
    <w:basedOn w:val="231"/>
    <w:unhideWhenUsed/>
    <w:uiPriority w:val="99"/>
    <w:rPr>
      <w:rFonts w:eastAsia="微软雅黑"/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43">
    <w:name w:val="HTML Code"/>
    <w:basedOn w:val="231"/>
    <w:unhideWhenUsed/>
    <w:uiPriority w:val="99"/>
    <w:rPr>
      <w:rFonts w:ascii="Consolas" w:hAnsi="Consolas"/>
      <w:sz w:val="22"/>
      <w:szCs w:val="20"/>
    </w:rPr>
  </w:style>
  <w:style w:type="character" w:styleId="244">
    <w:name w:val="annotation reference"/>
    <w:basedOn w:val="231"/>
    <w:unhideWhenUsed/>
    <w:uiPriority w:val="99"/>
    <w:rPr>
      <w:sz w:val="22"/>
      <w:szCs w:val="16"/>
    </w:rPr>
  </w:style>
  <w:style w:type="character" w:styleId="245">
    <w:name w:val="HTML Cite"/>
    <w:basedOn w:val="231"/>
    <w:unhideWhenUsed/>
    <w:uiPriority w:val="99"/>
    <w:rPr>
      <w:i/>
      <w:iCs/>
    </w:rPr>
  </w:style>
  <w:style w:type="character" w:styleId="246">
    <w:name w:val="footnote reference"/>
    <w:basedOn w:val="231"/>
    <w:unhideWhenUsed/>
    <w:uiPriority w:val="99"/>
    <w:rPr>
      <w:vertAlign w:val="superscript"/>
    </w:rPr>
  </w:style>
  <w:style w:type="character" w:styleId="247">
    <w:name w:val="HTML Keyboard"/>
    <w:basedOn w:val="231"/>
    <w:unhideWhenUsed/>
    <w:uiPriority w:val="99"/>
    <w:rPr>
      <w:rFonts w:ascii="Consolas" w:hAnsi="Consolas"/>
      <w:sz w:val="22"/>
      <w:szCs w:val="20"/>
    </w:rPr>
  </w:style>
  <w:style w:type="character" w:styleId="248">
    <w:name w:val="HTML Sample"/>
    <w:basedOn w:val="231"/>
    <w:unhideWhenUsed/>
    <w:uiPriority w:val="99"/>
    <w:rPr>
      <w:rFonts w:ascii="Consolas" w:hAnsi="Consolas"/>
      <w:sz w:val="24"/>
      <w:szCs w:val="24"/>
    </w:rPr>
  </w:style>
  <w:style w:type="character" w:customStyle="1" w:styleId="249">
    <w:name w:val="页眉 字符"/>
    <w:basedOn w:val="231"/>
    <w:link w:val="57"/>
    <w:uiPriority w:val="99"/>
    <w:rPr>
      <w:rFonts w:eastAsia="仿宋" w:asciiTheme="minorHAnsi" w:hAnsiTheme="minorHAnsi" w:cstheme="minorBidi"/>
      <w:color w:val="3B3838" w:themeColor="background2" w:themeShade="40"/>
      <w:sz w:val="24"/>
      <w:szCs w:val="22"/>
    </w:rPr>
  </w:style>
  <w:style w:type="character" w:customStyle="1" w:styleId="250">
    <w:name w:val="HTML 地址 字符"/>
    <w:basedOn w:val="231"/>
    <w:link w:val="41"/>
    <w:uiPriority w:val="99"/>
    <w:rPr>
      <w:rFonts w:eastAsia="仿宋" w:asciiTheme="minorHAnsi" w:hAnsiTheme="minorHAnsi" w:cstheme="minorBidi"/>
      <w:i/>
      <w:iCs/>
      <w:sz w:val="32"/>
      <w:szCs w:val="22"/>
    </w:rPr>
  </w:style>
  <w:style w:type="character" w:customStyle="1" w:styleId="251">
    <w:name w:val="HTML 预设格式 字符"/>
    <w:basedOn w:val="231"/>
    <w:link w:val="80"/>
    <w:uiPriority w:val="99"/>
    <w:rPr>
      <w:rFonts w:ascii="Consolas" w:hAnsi="Consolas" w:eastAsia="仿宋" w:cstheme="minorBidi"/>
      <w:sz w:val="32"/>
    </w:rPr>
  </w:style>
  <w:style w:type="character" w:customStyle="1" w:styleId="252">
    <w:name w:val="标题 1 字符"/>
    <w:basedOn w:val="231"/>
    <w:link w:val="3"/>
    <w:uiPriority w:val="5"/>
    <w:rPr>
      <w:rFonts w:eastAsia="黑体" w:asciiTheme="majorHAnsi" w:hAnsiTheme="majorHAnsi" w:cstheme="majorBidi"/>
      <w:b/>
      <w:color w:val="3B3838" w:themeColor="background2" w:themeShade="40"/>
      <w:kern w:val="28"/>
      <w:sz w:val="32"/>
      <w:szCs w:val="52"/>
      <w14:ligatures w14:val="standard"/>
      <w14:numForm w14:val="oldStyle"/>
    </w:rPr>
  </w:style>
  <w:style w:type="paragraph" w:customStyle="1" w:styleId="253">
    <w:name w:val="TOC Heading"/>
    <w:basedOn w:val="3"/>
    <w:next w:val="1"/>
    <w:semiHidden/>
    <w:unhideWhenUsed/>
    <w:qFormat/>
    <w:uiPriority w:val="39"/>
    <w:pPr>
      <w:outlineLvl w:val="9"/>
    </w:pPr>
    <w:rPr>
      <w:kern w:val="0"/>
      <w:szCs w:val="32"/>
      <w14:ligatures w14:val="none"/>
      <w14:numForm w14:val="default"/>
    </w:rPr>
  </w:style>
  <w:style w:type="character" w:customStyle="1" w:styleId="254">
    <w:name w:val="标题 2 字符"/>
    <w:basedOn w:val="231"/>
    <w:link w:val="4"/>
    <w:uiPriority w:val="6"/>
    <w:rPr>
      <w:rFonts w:eastAsia="楷体" w:asciiTheme="majorHAnsi" w:hAnsiTheme="majorHAnsi" w:cstheme="majorBidi"/>
      <w:b/>
      <w:sz w:val="32"/>
      <w:szCs w:val="26"/>
    </w:rPr>
  </w:style>
  <w:style w:type="character" w:customStyle="1" w:styleId="255">
    <w:name w:val="标题 3 字符"/>
    <w:basedOn w:val="231"/>
    <w:link w:val="5"/>
    <w:uiPriority w:val="6"/>
    <w:rPr>
      <w:rFonts w:eastAsia="仿宋" w:asciiTheme="majorHAnsi" w:hAnsiTheme="majorHAnsi" w:cstheme="majorBidi"/>
      <w:sz w:val="32"/>
      <w:szCs w:val="24"/>
    </w:rPr>
  </w:style>
  <w:style w:type="character" w:customStyle="1" w:styleId="256">
    <w:name w:val="标题 4 字符"/>
    <w:basedOn w:val="231"/>
    <w:link w:val="6"/>
    <w:semiHidden/>
    <w:uiPriority w:val="6"/>
    <w:rPr>
      <w:rFonts w:asciiTheme="majorHAnsi" w:hAnsiTheme="majorHAnsi" w:eastAsiaTheme="majorEastAsia" w:cstheme="majorBidi"/>
      <w:i/>
      <w:iCs/>
      <w:color w:val="1F4E79" w:themeColor="accent1" w:themeShade="80"/>
      <w:sz w:val="32"/>
      <w:szCs w:val="22"/>
    </w:rPr>
  </w:style>
  <w:style w:type="character" w:customStyle="1" w:styleId="257">
    <w:name w:val="标题 5 字符"/>
    <w:basedOn w:val="231"/>
    <w:link w:val="7"/>
    <w:semiHidden/>
    <w:uiPriority w:val="6"/>
    <w:rPr>
      <w:rFonts w:asciiTheme="majorHAnsi" w:hAnsiTheme="majorHAnsi" w:eastAsiaTheme="majorEastAsia" w:cstheme="majorBidi"/>
      <w:color w:val="1F4E79" w:themeColor="accent1" w:themeShade="80"/>
      <w:sz w:val="32"/>
      <w:szCs w:val="22"/>
    </w:rPr>
  </w:style>
  <w:style w:type="character" w:customStyle="1" w:styleId="258">
    <w:name w:val="标题 6 字符"/>
    <w:basedOn w:val="231"/>
    <w:link w:val="8"/>
    <w:semiHidden/>
    <w:uiPriority w:val="6"/>
    <w:rPr>
      <w:rFonts w:asciiTheme="majorHAnsi" w:hAnsiTheme="majorHAnsi" w:eastAsiaTheme="majorEastAsia" w:cstheme="majorBidi"/>
      <w:b/>
      <w:color w:val="1F4E79" w:themeColor="accent1" w:themeShade="80"/>
      <w:sz w:val="32"/>
      <w:szCs w:val="22"/>
    </w:rPr>
  </w:style>
  <w:style w:type="character" w:customStyle="1" w:styleId="259">
    <w:name w:val="标题 7 字符"/>
    <w:basedOn w:val="231"/>
    <w:link w:val="9"/>
    <w:semiHidden/>
    <w:uiPriority w:val="6"/>
    <w:rPr>
      <w:rFonts w:asciiTheme="majorHAnsi" w:hAnsiTheme="majorHAnsi" w:eastAsiaTheme="majorEastAsia" w:cstheme="majorBidi"/>
      <w:i/>
      <w:iCs/>
      <w:color w:val="1F4E79" w:themeColor="accent1" w:themeShade="80"/>
      <w:sz w:val="32"/>
      <w:szCs w:val="22"/>
    </w:rPr>
  </w:style>
  <w:style w:type="character" w:customStyle="1" w:styleId="260">
    <w:name w:val="标题 8 字符"/>
    <w:basedOn w:val="231"/>
    <w:link w:val="10"/>
    <w:semiHidden/>
    <w:uiPriority w:val="6"/>
    <w:rPr>
      <w:rFonts w:asciiTheme="majorHAnsi" w:hAnsiTheme="majorHAnsi" w:eastAsiaTheme="majorEastAsia" w:cstheme="majorBidi"/>
      <w:color w:val="262626" w:themeColor="text1" w:themeTint="D9"/>
      <w:sz w:val="32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1">
    <w:name w:val="标题 9 字符"/>
    <w:basedOn w:val="231"/>
    <w:link w:val="11"/>
    <w:semiHidden/>
    <w:uiPriority w:val="6"/>
    <w:rPr>
      <w:rFonts w:asciiTheme="majorHAnsi" w:hAnsiTheme="majorHAnsi" w:eastAsiaTheme="majorEastAsia" w:cstheme="majorBidi"/>
      <w:i/>
      <w:iCs/>
      <w:color w:val="262626" w:themeColor="text1" w:themeTint="D9"/>
      <w:sz w:val="32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2">
    <w:name w:val="标题 字符"/>
    <w:basedOn w:val="231"/>
    <w:link w:val="84"/>
    <w:uiPriority w:val="1"/>
    <w:rPr>
      <w:rFonts w:eastAsia="华文中宋" w:asciiTheme="majorHAnsi" w:hAnsiTheme="majorHAnsi" w:cstheme="majorBidi"/>
      <w:kern w:val="28"/>
      <w:sz w:val="44"/>
      <w:szCs w:val="56"/>
    </w:rPr>
  </w:style>
  <w:style w:type="paragraph" w:customStyle="1" w:styleId="263">
    <w:name w:val="标题与正文的空行"/>
    <w:basedOn w:val="84"/>
    <w:link w:val="264"/>
    <w:qFormat/>
    <w:uiPriority w:val="0"/>
    <w:pPr>
      <w:spacing w:line="240" w:lineRule="auto"/>
    </w:pPr>
    <w:rPr>
      <w:b/>
    </w:rPr>
  </w:style>
  <w:style w:type="character" w:customStyle="1" w:styleId="264">
    <w:name w:val="标题与正文的空行 字符"/>
    <w:basedOn w:val="262"/>
    <w:link w:val="263"/>
    <w:uiPriority w:val="0"/>
    <w:rPr>
      <w:rFonts w:eastAsia="华文中宋" w:asciiTheme="majorHAnsi" w:hAnsiTheme="majorHAnsi" w:cstheme="majorBidi"/>
      <w:b/>
      <w:kern w:val="28"/>
      <w:sz w:val="44"/>
      <w:szCs w:val="56"/>
    </w:rPr>
  </w:style>
  <w:style w:type="character" w:customStyle="1" w:styleId="265">
    <w:name w:val="Subtle Reference"/>
    <w:basedOn w:val="231"/>
    <w:unhideWhenUsed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6">
    <w:name w:val="Subtle Emphasis"/>
    <w:basedOn w:val="231"/>
    <w:unhideWhenUsed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67">
    <w:name w:val="称呼 字符"/>
    <w:basedOn w:val="231"/>
    <w:link w:val="30"/>
    <w:uiPriority w:val="99"/>
    <w:rPr>
      <w:rFonts w:eastAsia="仿宋" w:asciiTheme="minorHAnsi" w:hAnsiTheme="minorHAnsi" w:cstheme="minorBidi"/>
      <w:sz w:val="32"/>
      <w:szCs w:val="22"/>
    </w:rPr>
  </w:style>
  <w:style w:type="character" w:customStyle="1" w:styleId="268">
    <w:name w:val="纯文本 字符"/>
    <w:basedOn w:val="231"/>
    <w:link w:val="45"/>
    <w:uiPriority w:val="99"/>
    <w:rPr>
      <w:rFonts w:ascii="Consolas" w:hAnsi="Consolas" w:eastAsia="仿宋" w:cstheme="minorBidi"/>
      <w:sz w:val="32"/>
      <w:szCs w:val="21"/>
    </w:rPr>
  </w:style>
  <w:style w:type="character" w:customStyle="1" w:styleId="269">
    <w:name w:val="电子邮件签名 字符"/>
    <w:basedOn w:val="231"/>
    <w:link w:val="19"/>
    <w:uiPriority w:val="99"/>
    <w:rPr>
      <w:rFonts w:eastAsia="仿宋" w:asciiTheme="minorHAnsi" w:hAnsiTheme="minorHAnsi" w:cstheme="minorBidi"/>
      <w:sz w:val="32"/>
      <w:szCs w:val="22"/>
    </w:rPr>
  </w:style>
  <w:style w:type="character" w:customStyle="1" w:styleId="270">
    <w:name w:val="副标题 字符"/>
    <w:basedOn w:val="231"/>
    <w:link w:val="64"/>
    <w:uiPriority w:val="2"/>
    <w:rPr>
      <w:rFonts w:eastAsia="华文中宋" w:asciiTheme="majorHAnsi" w:hAnsiTheme="majorHAnsi" w:cstheme="minorBidi"/>
      <w:b/>
      <w:color w:val="000000" w:themeColor="text1"/>
      <w:sz w:val="32"/>
      <w:szCs w:val="22"/>
      <w14:textFill>
        <w14:solidFill>
          <w14:schemeClr w14:val="tx1"/>
        </w14:solidFill>
      </w14:textFill>
    </w:rPr>
  </w:style>
  <w:style w:type="paragraph" w:customStyle="1" w:styleId="271">
    <w:name w:val="函头"/>
    <w:basedOn w:val="1"/>
    <w:link w:val="272"/>
    <w:qFormat/>
    <w:uiPriority w:val="0"/>
    <w:pPr>
      <w:ind w:firstLine="0" w:firstLineChars="0"/>
    </w:pPr>
  </w:style>
  <w:style w:type="character" w:customStyle="1" w:styleId="272">
    <w:name w:val="函头 字符"/>
    <w:basedOn w:val="231"/>
    <w:link w:val="271"/>
    <w:uiPriority w:val="0"/>
    <w:rPr>
      <w:rFonts w:eastAsia="仿宋" w:asciiTheme="minorHAnsi" w:hAnsiTheme="minorHAnsi" w:cstheme="minorBidi"/>
      <w:sz w:val="32"/>
      <w:szCs w:val="22"/>
    </w:rPr>
  </w:style>
  <w:style w:type="character" w:customStyle="1" w:styleId="273">
    <w:name w:val="宏文本 字符"/>
    <w:basedOn w:val="231"/>
    <w:link w:val="2"/>
    <w:uiPriority w:val="99"/>
    <w:rPr>
      <w:rFonts w:ascii="Consolas" w:hAnsi="Consolas" w:eastAsiaTheme="minorEastAsia" w:cstheme="minorBidi"/>
      <w:sz w:val="22"/>
    </w:rPr>
  </w:style>
  <w:style w:type="character" w:customStyle="1" w:styleId="274">
    <w:name w:val="脚注文本 字符"/>
    <w:basedOn w:val="231"/>
    <w:link w:val="67"/>
    <w:uiPriority w:val="99"/>
    <w:rPr>
      <w:rFonts w:eastAsia="仿宋" w:asciiTheme="minorHAnsi" w:hAnsiTheme="minorHAnsi" w:cstheme="minorBidi"/>
      <w:sz w:val="32"/>
    </w:rPr>
  </w:style>
  <w:style w:type="character" w:customStyle="1" w:styleId="275">
    <w:name w:val="结束语 字符"/>
    <w:basedOn w:val="231"/>
    <w:link w:val="32"/>
    <w:uiPriority w:val="99"/>
    <w:rPr>
      <w:rFonts w:eastAsia="仿宋" w:asciiTheme="minorHAnsi" w:hAnsiTheme="minorHAnsi" w:cstheme="minorBidi"/>
      <w:sz w:val="32"/>
      <w:szCs w:val="22"/>
    </w:rPr>
  </w:style>
  <w:style w:type="paragraph" w:styleId="276">
    <w:name w:val="List Paragraph"/>
    <w:basedOn w:val="1"/>
    <w:unhideWhenUsed/>
    <w:qFormat/>
    <w:uiPriority w:val="34"/>
    <w:pPr>
      <w:ind w:left="720"/>
      <w:contextualSpacing/>
    </w:pPr>
  </w:style>
  <w:style w:type="character" w:customStyle="1" w:styleId="277">
    <w:name w:val="Intense Reference"/>
    <w:basedOn w:val="231"/>
    <w:unhideWhenUsed/>
    <w:qFormat/>
    <w:uiPriority w:val="32"/>
    <w:rPr>
      <w:b/>
      <w:bCs/>
      <w:smallCaps/>
      <w:color w:val="1F4E79" w:themeColor="accent1" w:themeShade="80"/>
      <w:spacing w:val="0"/>
    </w:rPr>
  </w:style>
  <w:style w:type="character" w:customStyle="1" w:styleId="278">
    <w:name w:val="Intense Emphasis"/>
    <w:basedOn w:val="231"/>
    <w:qFormat/>
    <w:uiPriority w:val="21"/>
    <w:rPr>
      <w:rFonts w:eastAsia="微软雅黑"/>
      <w:i/>
      <w:iCs/>
      <w:color w:val="4472C4" w:themeColor="accent5"/>
      <w14:textFill>
        <w14:solidFill>
          <w14:schemeClr w14:val="accent5"/>
        </w14:solidFill>
      </w14:textFill>
    </w:rPr>
  </w:style>
  <w:style w:type="paragraph" w:styleId="279">
    <w:name w:val="Intense Quote"/>
    <w:basedOn w:val="1"/>
    <w:next w:val="1"/>
    <w:link w:val="280"/>
    <w:unhideWhenUsed/>
    <w:qFormat/>
    <w:uiPriority w:val="30"/>
    <w:pPr>
      <w:pBdr>
        <w:top w:val="single" w:color="1F4E79" w:themeColor="accent1" w:themeShade="80" w:sz="4" w:space="10"/>
        <w:bottom w:val="single" w:color="1F4E79" w:themeColor="accent1" w:themeShade="80" w:sz="4" w:space="1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280">
    <w:name w:val="明显引用 字符"/>
    <w:basedOn w:val="231"/>
    <w:link w:val="279"/>
    <w:uiPriority w:val="30"/>
    <w:rPr>
      <w:rFonts w:eastAsia="仿宋" w:asciiTheme="minorHAnsi" w:hAnsiTheme="minorHAnsi" w:cstheme="minorBidi"/>
      <w:i/>
      <w:iCs/>
      <w:color w:val="1F4E79" w:themeColor="accent1" w:themeShade="80"/>
      <w:sz w:val="32"/>
      <w:szCs w:val="22"/>
    </w:rPr>
  </w:style>
  <w:style w:type="character" w:customStyle="1" w:styleId="281">
    <w:name w:val="批注框文本 字符"/>
    <w:basedOn w:val="231"/>
    <w:link w:val="54"/>
    <w:uiPriority w:val="99"/>
    <w:rPr>
      <w:rFonts w:eastAsia="仿宋" w:cs="Segoe UI" w:asciiTheme="minorHAnsi" w:hAnsiTheme="minorHAnsi"/>
      <w:sz w:val="32"/>
      <w:szCs w:val="18"/>
    </w:rPr>
  </w:style>
  <w:style w:type="character" w:customStyle="1" w:styleId="282">
    <w:name w:val="批注文字 字符"/>
    <w:basedOn w:val="231"/>
    <w:link w:val="28"/>
    <w:uiPriority w:val="99"/>
    <w:rPr>
      <w:rFonts w:eastAsia="仿宋" w:asciiTheme="minorHAnsi" w:hAnsiTheme="minorHAnsi" w:cstheme="minorBidi"/>
      <w:sz w:val="32"/>
    </w:rPr>
  </w:style>
  <w:style w:type="character" w:customStyle="1" w:styleId="283">
    <w:name w:val="批注主题 字符"/>
    <w:basedOn w:val="282"/>
    <w:link w:val="85"/>
    <w:uiPriority w:val="99"/>
    <w:rPr>
      <w:rFonts w:eastAsia="仿宋" w:asciiTheme="minorHAnsi" w:hAnsiTheme="minorHAnsi" w:cstheme="minorBidi"/>
      <w:b/>
      <w:bCs/>
      <w:sz w:val="32"/>
    </w:rPr>
  </w:style>
  <w:style w:type="character" w:customStyle="1" w:styleId="284">
    <w:name w:val="签名 字符"/>
    <w:basedOn w:val="231"/>
    <w:link w:val="58"/>
    <w:uiPriority w:val="99"/>
    <w:rPr>
      <w:rFonts w:eastAsia="仿宋" w:asciiTheme="minorHAnsi" w:hAnsiTheme="minorHAnsi" w:cstheme="minorBidi"/>
      <w:sz w:val="32"/>
      <w:szCs w:val="22"/>
    </w:rPr>
  </w:style>
  <w:style w:type="table" w:customStyle="1" w:styleId="285">
    <w:name w:val="List Table 1 Light"/>
    <w:basedOn w:val="88"/>
    <w:uiPriority w:val="46"/>
    <w:pPr>
      <w:spacing w:before="160"/>
    </w:pPr>
    <w:rPr>
      <w:rFonts w:asciiTheme="minorHAnsi" w:hAnsiTheme="minorHAnsi" w:eastAsiaTheme="minorEastAsia" w:cstheme="minorBidi"/>
      <w:sz w:val="22"/>
      <w:szCs w:val="22"/>
    </w:rPr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86">
    <w:name w:val="List Table 1 Light Accent 1"/>
    <w:basedOn w:val="88"/>
    <w:uiPriority w:val="46"/>
    <w:pPr>
      <w:spacing w:before="160"/>
    </w:pPr>
    <w:rPr>
      <w:rFonts w:asciiTheme="minorHAnsi" w:hAnsiTheme="minorHAnsi" w:eastAsiaTheme="minorEastAsia" w:cstheme="minorBidi"/>
      <w:sz w:val="22"/>
      <w:szCs w:val="22"/>
    </w:rPr>
    <w:tblStylePr w:type="firstRow">
      <w:rPr>
        <w:b/>
        <w:bCs/>
      </w:rPr>
      <w:tcPr>
        <w:tcBorders>
          <w:bottom w:val="single" w:color="9CC2E5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287">
    <w:name w:val="List Table 1 Light Accent 2"/>
    <w:basedOn w:val="88"/>
    <w:uiPriority w:val="46"/>
    <w:pPr>
      <w:spacing w:before="160"/>
    </w:pPr>
    <w:rPr>
      <w:rFonts w:asciiTheme="minorHAnsi" w:hAnsiTheme="minorHAnsi" w:eastAsiaTheme="minorEastAsia" w:cstheme="minorBidi"/>
      <w:sz w:val="22"/>
      <w:szCs w:val="22"/>
    </w:rPr>
    <w:tblStylePr w:type="firstRow">
      <w:rPr>
        <w:b/>
        <w:bCs/>
      </w:rPr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288">
    <w:name w:val="List Table 1 Light Accent 3"/>
    <w:basedOn w:val="88"/>
    <w:uiPriority w:val="46"/>
    <w:pPr>
      <w:spacing w:before="160"/>
    </w:pPr>
    <w:rPr>
      <w:rFonts w:asciiTheme="minorHAnsi" w:hAnsiTheme="minorHAnsi" w:eastAsiaTheme="minorEastAsia" w:cstheme="minorBidi"/>
      <w:sz w:val="22"/>
      <w:szCs w:val="22"/>
    </w:rPr>
    <w:tblStylePr w:type="firstRow">
      <w:rPr>
        <w:b/>
        <w:bCs/>
      </w:rPr>
      <w:tcPr>
        <w:tcBorders>
          <w:bottom w:val="single" w:color="C8C8C8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289">
    <w:name w:val="List Table 1 Light Accent 4"/>
    <w:basedOn w:val="88"/>
    <w:uiPriority w:val="46"/>
    <w:pPr>
      <w:spacing w:before="160"/>
    </w:pPr>
    <w:rPr>
      <w:rFonts w:asciiTheme="minorHAnsi" w:hAnsiTheme="minorHAnsi" w:eastAsiaTheme="minorEastAsia" w:cstheme="minorBidi"/>
      <w:sz w:val="22"/>
      <w:szCs w:val="22"/>
    </w:rPr>
    <w:tblStylePr w:type="firstRow">
      <w:rPr>
        <w:b/>
        <w:bCs/>
      </w:rPr>
      <w:tcPr>
        <w:tcBorders>
          <w:bottom w:val="single" w:color="FFD965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290">
    <w:name w:val="List Table 1 Light Accent 5"/>
    <w:basedOn w:val="88"/>
    <w:uiPriority w:val="46"/>
    <w:pPr>
      <w:spacing w:before="160"/>
    </w:pPr>
    <w:rPr>
      <w:rFonts w:asciiTheme="minorHAnsi" w:hAnsiTheme="minorHAnsi" w:eastAsiaTheme="minorEastAsia" w:cstheme="minorBidi"/>
      <w:sz w:val="22"/>
      <w:szCs w:val="22"/>
    </w:rPr>
    <w:tblStylePr w:type="firstRow">
      <w:rPr>
        <w:b/>
        <w:bCs/>
      </w:rPr>
      <w:tcPr>
        <w:tcBorders>
          <w:bottom w:val="single" w:color="8EAADB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291">
    <w:name w:val="List Table 1 Light Accent 6"/>
    <w:basedOn w:val="88"/>
    <w:uiPriority w:val="46"/>
    <w:pPr>
      <w:spacing w:before="160"/>
    </w:pPr>
    <w:rPr>
      <w:rFonts w:asciiTheme="minorHAnsi" w:hAnsiTheme="minorHAnsi" w:eastAsiaTheme="minorEastAsia" w:cstheme="minorBidi"/>
      <w:sz w:val="22"/>
      <w:szCs w:val="22"/>
    </w:rPr>
    <w:tblStylePr w:type="firstRow">
      <w:rPr>
        <w:b/>
        <w:bCs/>
      </w:rPr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292">
    <w:name w:val="List Table 2"/>
    <w:basedOn w:val="88"/>
    <w:uiPriority w:val="47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93">
    <w:name w:val="List Table 2 Accent 1"/>
    <w:basedOn w:val="88"/>
    <w:uiPriority w:val="47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9CC2E5" w:themeColor="accent1" w:themeTint="99" w:sz="4" w:space="0"/>
        <w:bottom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294">
    <w:name w:val="List Table 2 Accent 2"/>
    <w:basedOn w:val="88"/>
    <w:uiPriority w:val="47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295">
    <w:name w:val="List Table 2 Accent 3"/>
    <w:basedOn w:val="88"/>
    <w:uiPriority w:val="47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C8C8C8" w:themeColor="accent3" w:themeTint="99" w:sz="4" w:space="0"/>
        <w:bottom w:val="single" w:color="C8C8C8" w:themeColor="accent3" w:themeTint="99" w:sz="4" w:space="0"/>
        <w:insideH w:val="single" w:color="C8C8C8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296">
    <w:name w:val="List Table 2 Accent 4"/>
    <w:basedOn w:val="88"/>
    <w:uiPriority w:val="47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FFD965" w:themeColor="accent4" w:themeTint="99" w:sz="4" w:space="0"/>
        <w:bottom w:val="single" w:color="FFD965" w:themeColor="accent4" w:themeTint="99" w:sz="4" w:space="0"/>
        <w:insideH w:val="single" w:color="FFD965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297">
    <w:name w:val="List Table 2 Accent 5"/>
    <w:basedOn w:val="88"/>
    <w:uiPriority w:val="47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8EAADB" w:themeColor="accent5" w:themeTint="99" w:sz="4" w:space="0"/>
        <w:bottom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298">
    <w:name w:val="List Table 2 Accent 6"/>
    <w:basedOn w:val="88"/>
    <w:uiPriority w:val="47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299">
    <w:name w:val="List Table 3"/>
    <w:basedOn w:val="88"/>
    <w:uiPriority w:val="48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300">
    <w:name w:val="List Table 3 Accent 1"/>
    <w:basedOn w:val="88"/>
    <w:uiPriority w:val="48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tcPr>
        <w:tcBorders>
          <w:top w:val="single" w:color="5B9BD5" w:themeColor="accent1" w:sz="4" w:space="0"/>
          <w:bottom w:val="single" w:color="5B9BD5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5B9BD5" w:themeColor="accent1" w:sz="4" w:space="0"/>
          <w:left w:val="nil"/>
        </w:tcBorders>
      </w:tcPr>
    </w:tblStylePr>
    <w:tblStylePr w:type="swCell">
      <w:tcPr>
        <w:tcBorders>
          <w:top w:val="double" w:color="5B9BD5" w:themeColor="accent1" w:sz="4" w:space="0"/>
          <w:right w:val="nil"/>
        </w:tcBorders>
      </w:tcPr>
    </w:tblStylePr>
  </w:style>
  <w:style w:type="table" w:customStyle="1" w:styleId="301">
    <w:name w:val="List Table 3 Accent 2"/>
    <w:basedOn w:val="88"/>
    <w:uiPriority w:val="48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ED7D31" w:themeColor="accent2" w:sz="4" w:space="0"/>
          <w:left w:val="nil"/>
        </w:tcBorders>
      </w:tcPr>
    </w:tblStylePr>
    <w:tblStylePr w:type="swCell">
      <w:tcPr>
        <w:tcBorders>
          <w:top w:val="double" w:color="ED7D31" w:themeColor="accent2" w:sz="4" w:space="0"/>
          <w:right w:val="nil"/>
        </w:tcBorders>
      </w:tcPr>
    </w:tblStylePr>
  </w:style>
  <w:style w:type="table" w:customStyle="1" w:styleId="302">
    <w:name w:val="List Table 3 Accent 3"/>
    <w:basedOn w:val="88"/>
    <w:uiPriority w:val="48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A5A5A5" w:themeColor="accent3" w:sz="4" w:space="0"/>
          <w:left w:val="nil"/>
        </w:tcBorders>
      </w:tcPr>
    </w:tblStylePr>
    <w:tblStylePr w:type="swCell">
      <w:tcPr>
        <w:tcBorders>
          <w:top w:val="double" w:color="A5A5A5" w:themeColor="accent3" w:sz="4" w:space="0"/>
          <w:right w:val="nil"/>
        </w:tcBorders>
      </w:tcPr>
    </w:tblStylePr>
  </w:style>
  <w:style w:type="table" w:customStyle="1" w:styleId="303">
    <w:name w:val="List Table 3 Accent 4"/>
    <w:basedOn w:val="88"/>
    <w:uiPriority w:val="48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FC000" w:themeColor="accent4" w:sz="4" w:space="0"/>
          <w:left w:val="nil"/>
        </w:tcBorders>
      </w:tcPr>
    </w:tblStylePr>
    <w:tblStylePr w:type="swCell">
      <w:tcPr>
        <w:tcBorders>
          <w:top w:val="double" w:color="FFC000" w:themeColor="accent4" w:sz="4" w:space="0"/>
          <w:right w:val="nil"/>
        </w:tcBorders>
      </w:tcPr>
    </w:tblStylePr>
  </w:style>
  <w:style w:type="table" w:customStyle="1" w:styleId="304">
    <w:name w:val="List Table 3 Accent 5"/>
    <w:basedOn w:val="88"/>
    <w:uiPriority w:val="48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tcPr>
        <w:tcBorders>
          <w:top w:val="single" w:color="4472C4" w:themeColor="accent5" w:sz="4" w:space="0"/>
          <w:bottom w:val="single" w:color="4472C4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472C4" w:themeColor="accent5" w:sz="4" w:space="0"/>
          <w:left w:val="nil"/>
        </w:tcBorders>
      </w:tcPr>
    </w:tblStylePr>
    <w:tblStylePr w:type="swCell">
      <w:tcPr>
        <w:tcBorders>
          <w:top w:val="double" w:color="4472C4" w:themeColor="accent5" w:sz="4" w:space="0"/>
          <w:right w:val="nil"/>
        </w:tcBorders>
      </w:tcPr>
    </w:tblStylePr>
  </w:style>
  <w:style w:type="table" w:customStyle="1" w:styleId="305">
    <w:name w:val="List Table 3 Accent 6"/>
    <w:basedOn w:val="88"/>
    <w:uiPriority w:val="48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70AD47" w:themeColor="accent6" w:sz="4" w:space="0"/>
          <w:left w:val="nil"/>
        </w:tcBorders>
      </w:tcPr>
    </w:tblStylePr>
    <w:tblStylePr w:type="swCell">
      <w:tcPr>
        <w:tcBorders>
          <w:top w:val="double" w:color="70AD47" w:themeColor="accent6" w:sz="4" w:space="0"/>
          <w:right w:val="nil"/>
        </w:tcBorders>
      </w:tcPr>
    </w:tblStylePr>
  </w:style>
  <w:style w:type="table" w:customStyle="1" w:styleId="306">
    <w:name w:val="List Table 4"/>
    <w:basedOn w:val="88"/>
    <w:uiPriority w:val="49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07">
    <w:name w:val="List Table 4 Accent 1"/>
    <w:basedOn w:val="88"/>
    <w:uiPriority w:val="49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08">
    <w:name w:val="List Table 4 Accent 2"/>
    <w:basedOn w:val="88"/>
    <w:uiPriority w:val="49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09">
    <w:name w:val="List Table 4 Accent 3"/>
    <w:basedOn w:val="88"/>
    <w:uiPriority w:val="49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10">
    <w:name w:val="List Table 4 Accent 4"/>
    <w:basedOn w:val="88"/>
    <w:uiPriority w:val="49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11">
    <w:name w:val="List Table 4 Accent 5"/>
    <w:basedOn w:val="88"/>
    <w:uiPriority w:val="49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12">
    <w:name w:val="List Table 4 Accent 6"/>
    <w:basedOn w:val="88"/>
    <w:uiPriority w:val="49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13">
    <w:name w:val="List Table 5 Dark"/>
    <w:basedOn w:val="88"/>
    <w:uiPriority w:val="50"/>
    <w:pPr>
      <w:spacing w:before="160"/>
    </w:pPr>
    <w:rPr>
      <w:rFonts w:asciiTheme="minorHAnsi" w:hAnsiTheme="minorHAnsi" w:eastAsiaTheme="minorEastAsia" w:cstheme="minorBidi"/>
      <w:color w:val="FFFFFF" w:themeColor="background1"/>
      <w:sz w:val="22"/>
      <w:szCs w:val="22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14">
    <w:name w:val="List Table 5 Dark Accent 1"/>
    <w:basedOn w:val="88"/>
    <w:uiPriority w:val="50"/>
    <w:pPr>
      <w:spacing w:before="160"/>
    </w:pPr>
    <w:rPr>
      <w:rFonts w:asciiTheme="minorHAnsi" w:hAnsiTheme="minorHAnsi" w:eastAsiaTheme="minorEastAsia" w:cstheme="minorBidi"/>
      <w:color w:val="FFFFFF" w:themeColor="background1"/>
      <w:sz w:val="22"/>
      <w:szCs w:val="22"/>
      <w14:textFill>
        <w14:solidFill>
          <w14:schemeClr w14:val="bg1"/>
        </w14:solidFill>
      </w14:textFill>
    </w:rPr>
    <w:tblPr>
      <w:tblBorders>
        <w:top w:val="single" w:color="5B9BD5" w:themeColor="accent1" w:sz="24" w:space="0"/>
        <w:left w:val="single" w:color="5B9BD5" w:themeColor="accent1" w:sz="24" w:space="0"/>
        <w:bottom w:val="single" w:color="5B9BD5" w:themeColor="accent1" w:sz="24" w:space="0"/>
        <w:right w:val="single" w:color="5B9BD5" w:themeColor="accent1" w:sz="24" w:space="0"/>
      </w:tblBorders>
    </w:tblPr>
    <w:tcPr>
      <w:shd w:val="clear" w:color="auto" w:fill="5B9BD5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15">
    <w:name w:val="List Table 5 Dark Accent 2"/>
    <w:basedOn w:val="88"/>
    <w:uiPriority w:val="50"/>
    <w:pPr>
      <w:spacing w:before="160"/>
    </w:pPr>
    <w:rPr>
      <w:rFonts w:asciiTheme="minorHAnsi" w:hAnsiTheme="minorHAnsi" w:eastAsiaTheme="minorEastAsia" w:cstheme="minorBidi"/>
      <w:color w:val="FFFFFF" w:themeColor="background1"/>
      <w:sz w:val="22"/>
      <w:szCs w:val="22"/>
      <w14:textFill>
        <w14:solidFill>
          <w14:schemeClr w14:val="bg1"/>
        </w14:solidFill>
      </w14:textFill>
    </w:rPr>
    <w:tblPr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16">
    <w:name w:val="List Table 5 Dark Accent 3"/>
    <w:basedOn w:val="88"/>
    <w:uiPriority w:val="50"/>
    <w:pPr>
      <w:spacing w:before="160"/>
    </w:pPr>
    <w:rPr>
      <w:rFonts w:asciiTheme="minorHAnsi" w:hAnsiTheme="minorHAnsi" w:eastAsiaTheme="minorEastAsia" w:cstheme="minorBidi"/>
      <w:color w:val="FFFFFF" w:themeColor="background1"/>
      <w:sz w:val="22"/>
      <w:szCs w:val="22"/>
      <w14:textFill>
        <w14:solidFill>
          <w14:schemeClr w14:val="bg1"/>
        </w14:solidFill>
      </w14:textFill>
    </w:rPr>
    <w:tblPr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17">
    <w:name w:val="List Table 5 Dark Accent 4"/>
    <w:basedOn w:val="88"/>
    <w:uiPriority w:val="50"/>
    <w:pPr>
      <w:spacing w:before="160"/>
    </w:pPr>
    <w:rPr>
      <w:rFonts w:asciiTheme="minorHAnsi" w:hAnsiTheme="minorHAnsi" w:eastAsiaTheme="minorEastAsia" w:cstheme="minorBidi"/>
      <w:color w:val="FFFFFF" w:themeColor="background1"/>
      <w:sz w:val="22"/>
      <w:szCs w:val="22"/>
      <w14:textFill>
        <w14:solidFill>
          <w14:schemeClr w14:val="bg1"/>
        </w14:solidFill>
      </w14:textFill>
    </w:rPr>
    <w:tblPr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18">
    <w:name w:val="List Table 5 Dark Accent 5"/>
    <w:basedOn w:val="88"/>
    <w:uiPriority w:val="50"/>
    <w:pPr>
      <w:spacing w:before="160"/>
    </w:pPr>
    <w:rPr>
      <w:rFonts w:asciiTheme="minorHAnsi" w:hAnsiTheme="minorHAnsi" w:eastAsiaTheme="minorEastAsia" w:cstheme="minorBidi"/>
      <w:color w:val="FFFFFF" w:themeColor="background1"/>
      <w:sz w:val="22"/>
      <w:szCs w:val="22"/>
      <w14:textFill>
        <w14:solidFill>
          <w14:schemeClr w14:val="bg1"/>
        </w14:solidFill>
      </w14:textFill>
    </w:rPr>
    <w:tblPr>
      <w:tblBorders>
        <w:top w:val="single" w:color="4472C4" w:themeColor="accent5" w:sz="24" w:space="0"/>
        <w:left w:val="single" w:color="4472C4" w:themeColor="accent5" w:sz="24" w:space="0"/>
        <w:bottom w:val="single" w:color="4472C4" w:themeColor="accent5" w:sz="24" w:space="0"/>
        <w:right w:val="single" w:color="4472C4" w:themeColor="accent5" w:sz="24" w:space="0"/>
      </w:tblBorders>
    </w:tblPr>
    <w:tcPr>
      <w:shd w:val="clear" w:color="auto" w:fill="4472C4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19">
    <w:name w:val="List Table 5 Dark Accent 6"/>
    <w:basedOn w:val="88"/>
    <w:uiPriority w:val="50"/>
    <w:pPr>
      <w:spacing w:before="160"/>
    </w:pPr>
    <w:rPr>
      <w:rFonts w:asciiTheme="minorHAnsi" w:hAnsiTheme="minorHAnsi" w:eastAsiaTheme="minorEastAsia" w:cstheme="minorBidi"/>
      <w:color w:val="FFFFFF" w:themeColor="background1"/>
      <w:sz w:val="22"/>
      <w:szCs w:val="22"/>
      <w14:textFill>
        <w14:solidFill>
          <w14:schemeClr w14:val="bg1"/>
        </w14:solidFill>
      </w14:textFill>
    </w:rPr>
    <w:tblPr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20">
    <w:name w:val="List Table 6 Colorful"/>
    <w:basedOn w:val="88"/>
    <w:uiPriority w:val="51"/>
    <w:pPr>
      <w:spacing w:before="160"/>
    </w:pPr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21">
    <w:name w:val="List Table 6 Colorful Accent 1"/>
    <w:basedOn w:val="88"/>
    <w:uiPriority w:val="51"/>
    <w:pPr>
      <w:spacing w:before="160"/>
    </w:pPr>
    <w:rPr>
      <w:rFonts w:asciiTheme="minorHAnsi" w:hAnsiTheme="minorHAnsi" w:eastAsiaTheme="minorEastAsia" w:cstheme="minorBidi"/>
      <w:color w:val="2E75B6" w:themeColor="accent1" w:themeShade="BF"/>
      <w:sz w:val="22"/>
      <w:szCs w:val="22"/>
    </w:r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bCs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22">
    <w:name w:val="List Table 6 Colorful Accent 2"/>
    <w:basedOn w:val="88"/>
    <w:uiPriority w:val="51"/>
    <w:pPr>
      <w:spacing w:before="160"/>
    </w:pPr>
    <w:rPr>
      <w:rFonts w:asciiTheme="minorHAnsi" w:hAnsiTheme="minorHAnsi" w:eastAsiaTheme="minorEastAsia" w:cstheme="minorBidi"/>
      <w:color w:val="C55A11" w:themeColor="accent2" w:themeShade="BF"/>
      <w:sz w:val="22"/>
      <w:szCs w:val="22"/>
    </w:rPr>
    <w:tblPr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  <w:bCs/>
      </w:rPr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23">
    <w:name w:val="List Table 6 Colorful Accent 3"/>
    <w:basedOn w:val="88"/>
    <w:uiPriority w:val="51"/>
    <w:pPr>
      <w:spacing w:before="160"/>
    </w:pPr>
    <w:rPr>
      <w:rFonts w:asciiTheme="minorHAnsi" w:hAnsiTheme="minorHAnsi" w:eastAsiaTheme="minorEastAsia" w:cstheme="minorBidi"/>
      <w:color w:val="7C7C7C" w:themeColor="accent3" w:themeShade="BF"/>
      <w:sz w:val="22"/>
      <w:szCs w:val="22"/>
    </w:rPr>
    <w:tblPr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24">
    <w:name w:val="List Table 6 Colorful Accent 4"/>
    <w:basedOn w:val="88"/>
    <w:uiPriority w:val="51"/>
    <w:pPr>
      <w:spacing w:before="160"/>
    </w:pPr>
    <w:rPr>
      <w:rFonts w:asciiTheme="minorHAnsi" w:hAnsiTheme="minorHAnsi" w:eastAsiaTheme="minorEastAsia" w:cstheme="minorBidi"/>
      <w:color w:val="BF9000" w:themeColor="accent4" w:themeShade="BF"/>
      <w:sz w:val="22"/>
      <w:szCs w:val="22"/>
    </w:rPr>
    <w:tblPr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25">
    <w:name w:val="List Table 6 Colorful Accent 5"/>
    <w:basedOn w:val="88"/>
    <w:uiPriority w:val="51"/>
    <w:pPr>
      <w:spacing w:before="160"/>
    </w:pPr>
    <w:rPr>
      <w:rFonts w:asciiTheme="minorHAnsi" w:hAnsiTheme="minorHAnsi" w:eastAsiaTheme="minorEastAsia" w:cstheme="minorBidi"/>
      <w:color w:val="2F5597" w:themeColor="accent5" w:themeShade="BF"/>
      <w:sz w:val="22"/>
      <w:szCs w:val="22"/>
    </w:rPr>
    <w:tblPr>
      <w:tblBorders>
        <w:top w:val="single" w:color="4472C4" w:themeColor="accent5" w:sz="4" w:space="0"/>
        <w:bottom w:val="single" w:color="4472C4" w:themeColor="accent5" w:sz="4" w:space="0"/>
      </w:tblBorders>
    </w:tblPr>
    <w:tblStylePr w:type="firstRow">
      <w:rPr>
        <w:b/>
        <w:bCs/>
      </w:rPr>
      <w:tcPr>
        <w:tcBorders>
          <w:bottom w:val="single" w:color="4472C4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26">
    <w:name w:val="List Table 6 Colorful Accent 6"/>
    <w:basedOn w:val="88"/>
    <w:uiPriority w:val="51"/>
    <w:pPr>
      <w:spacing w:before="160"/>
    </w:pPr>
    <w:rPr>
      <w:rFonts w:asciiTheme="minorHAnsi" w:hAnsiTheme="minorHAnsi" w:eastAsiaTheme="minorEastAsia" w:cstheme="minorBidi"/>
      <w:color w:val="548235" w:themeColor="accent6" w:themeShade="BF"/>
      <w:sz w:val="22"/>
      <w:szCs w:val="22"/>
    </w:rPr>
    <w:tblPr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27">
    <w:name w:val="List Table 7 Colorful"/>
    <w:basedOn w:val="88"/>
    <w:uiPriority w:val="52"/>
    <w:pPr>
      <w:spacing w:before="160"/>
    </w:pPr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28">
    <w:name w:val="List Table 7 Colorful Accent 1"/>
    <w:basedOn w:val="88"/>
    <w:uiPriority w:val="52"/>
    <w:pPr>
      <w:spacing w:before="160"/>
    </w:pPr>
    <w:rPr>
      <w:rFonts w:asciiTheme="minorHAnsi" w:hAnsiTheme="minorHAnsi" w:eastAsiaTheme="minorEastAsia" w:cstheme="minorBidi"/>
      <w:color w:val="2E75B6" w:themeColor="accent1" w:themeShade="BF"/>
      <w:sz w:val="22"/>
      <w:szCs w:val="22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5B9BD5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5B9BD5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5B9BD5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5B9BD5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29">
    <w:name w:val="List Table 7 Colorful Accent 2"/>
    <w:basedOn w:val="88"/>
    <w:uiPriority w:val="52"/>
    <w:pPr>
      <w:spacing w:before="160"/>
    </w:pPr>
    <w:rPr>
      <w:rFonts w:asciiTheme="minorHAnsi" w:hAnsiTheme="minorHAnsi" w:eastAsiaTheme="minorEastAsia" w:cstheme="minorBidi"/>
      <w:color w:val="C55A11" w:themeColor="accent2" w:themeShade="BF"/>
      <w:sz w:val="22"/>
      <w:szCs w:val="22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30">
    <w:name w:val="List Table 7 Colorful Accent 3"/>
    <w:basedOn w:val="88"/>
    <w:uiPriority w:val="52"/>
    <w:pPr>
      <w:spacing w:before="160"/>
    </w:pPr>
    <w:rPr>
      <w:rFonts w:asciiTheme="minorHAnsi" w:hAnsiTheme="minorHAnsi" w:eastAsiaTheme="minorEastAsia" w:cstheme="minorBidi"/>
      <w:color w:val="7C7C7C" w:themeColor="accent3" w:themeShade="BF"/>
      <w:sz w:val="22"/>
      <w:szCs w:val="22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31">
    <w:name w:val="List Table 7 Colorful Accent 4"/>
    <w:basedOn w:val="88"/>
    <w:uiPriority w:val="52"/>
    <w:pPr>
      <w:spacing w:before="160"/>
    </w:pPr>
    <w:rPr>
      <w:rFonts w:asciiTheme="minorHAnsi" w:hAnsiTheme="minorHAnsi" w:eastAsiaTheme="minorEastAsia" w:cstheme="minorBidi"/>
      <w:color w:val="BF9000" w:themeColor="accent4" w:themeShade="BF"/>
      <w:sz w:val="22"/>
      <w:szCs w:val="22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32">
    <w:name w:val="List Table 7 Colorful Accent 5"/>
    <w:basedOn w:val="88"/>
    <w:uiPriority w:val="52"/>
    <w:pPr>
      <w:spacing w:before="160"/>
    </w:pPr>
    <w:rPr>
      <w:rFonts w:asciiTheme="minorHAnsi" w:hAnsiTheme="minorHAnsi" w:eastAsiaTheme="minorEastAsia" w:cstheme="minorBidi"/>
      <w:color w:val="2F5597" w:themeColor="accent5" w:themeShade="BF"/>
      <w:sz w:val="22"/>
      <w:szCs w:val="22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472C4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472C4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472C4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472C4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33">
    <w:name w:val="List Table 7 Colorful Accent 6"/>
    <w:basedOn w:val="88"/>
    <w:uiPriority w:val="52"/>
    <w:pPr>
      <w:spacing w:before="160"/>
    </w:pPr>
    <w:rPr>
      <w:rFonts w:asciiTheme="minorHAnsi" w:hAnsiTheme="minorHAnsi" w:eastAsiaTheme="minorEastAsia" w:cstheme="minorBidi"/>
      <w:color w:val="548235" w:themeColor="accent6" w:themeShade="BF"/>
      <w:sz w:val="22"/>
      <w:szCs w:val="22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34">
    <w:name w:val="日期 字符"/>
    <w:basedOn w:val="231"/>
    <w:link w:val="50"/>
    <w:uiPriority w:val="99"/>
    <w:rPr>
      <w:rFonts w:eastAsia="仿宋" w:asciiTheme="minorHAnsi" w:hAnsiTheme="minorHAnsi" w:cstheme="minorBidi"/>
      <w:sz w:val="32"/>
      <w:szCs w:val="22"/>
    </w:rPr>
  </w:style>
  <w:style w:type="character" w:customStyle="1" w:styleId="335">
    <w:name w:val="Book Title"/>
    <w:basedOn w:val="231"/>
    <w:unhideWhenUsed/>
    <w:qFormat/>
    <w:uiPriority w:val="33"/>
    <w:rPr>
      <w:b/>
      <w:bCs/>
      <w:i/>
      <w:iCs/>
      <w:spacing w:val="0"/>
    </w:rPr>
  </w:style>
  <w:style w:type="paragraph" w:customStyle="1" w:styleId="336">
    <w:name w:val="Bibliography"/>
    <w:basedOn w:val="1"/>
    <w:next w:val="1"/>
    <w:semiHidden/>
    <w:unhideWhenUsed/>
    <w:uiPriority w:val="37"/>
  </w:style>
  <w:style w:type="paragraph" w:customStyle="1" w:styleId="337">
    <w:name w:val="图像"/>
    <w:basedOn w:val="1"/>
    <w:qFormat/>
    <w:uiPriority w:val="22"/>
    <w:pPr>
      <w:jc w:val="right"/>
    </w:pPr>
  </w:style>
  <w:style w:type="table" w:customStyle="1" w:styleId="338">
    <w:name w:val="Grid Table 1 Light"/>
    <w:basedOn w:val="88"/>
    <w:uiPriority w:val="46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39">
    <w:name w:val="Grid Table 1 Light Accent 1"/>
    <w:basedOn w:val="88"/>
    <w:uiPriority w:val="46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40">
    <w:name w:val="Grid Table 1 Light Accent 2"/>
    <w:basedOn w:val="88"/>
    <w:uiPriority w:val="46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41">
    <w:name w:val="Grid Table 1 Light Accent 3"/>
    <w:basedOn w:val="88"/>
    <w:uiPriority w:val="46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42">
    <w:name w:val="Grid Table 1 Light Accent 4"/>
    <w:basedOn w:val="88"/>
    <w:uiPriority w:val="46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43">
    <w:name w:val="Grid Table 1 Light Accent 5"/>
    <w:basedOn w:val="88"/>
    <w:uiPriority w:val="46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44">
    <w:name w:val="Grid Table 1 Light Accent 6"/>
    <w:basedOn w:val="88"/>
    <w:uiPriority w:val="46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45">
    <w:name w:val="Grid Table 2"/>
    <w:basedOn w:val="88"/>
    <w:uiPriority w:val="47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46">
    <w:name w:val="Grid Table 2 Accent 1"/>
    <w:basedOn w:val="88"/>
    <w:uiPriority w:val="47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47">
    <w:name w:val="Grid Table 2 Accent 2"/>
    <w:basedOn w:val="88"/>
    <w:uiPriority w:val="47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48">
    <w:name w:val="Grid Table 2 Accent 3"/>
    <w:basedOn w:val="88"/>
    <w:uiPriority w:val="47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C8C8C8" w:themeColor="accent3" w:themeTint="99" w:sz="2" w:space="0"/>
        <w:bottom w:val="single" w:color="C8C8C8" w:themeColor="accent3" w:themeTint="99" w:sz="2" w:space="0"/>
        <w:insideH w:val="single" w:color="C8C8C8" w:themeColor="accent3" w:themeTint="99" w:sz="2" w:space="0"/>
        <w:insideV w:val="single" w:color="C8C8C8" w:themeColor="accent3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C8C8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49">
    <w:name w:val="Grid Table 2 Accent 4"/>
    <w:basedOn w:val="88"/>
    <w:uiPriority w:val="47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FFD965" w:themeColor="accent4" w:themeTint="99" w:sz="2" w:space="0"/>
        <w:bottom w:val="single" w:color="FFD965" w:themeColor="accent4" w:themeTint="99" w:sz="2" w:space="0"/>
        <w:insideH w:val="single" w:color="FFD965" w:themeColor="accent4" w:themeTint="99" w:sz="2" w:space="0"/>
        <w:insideV w:val="single" w:color="FFD965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FD965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50">
    <w:name w:val="Grid Table 2 Accent 5"/>
    <w:basedOn w:val="88"/>
    <w:uiPriority w:val="47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8EAADB" w:themeColor="accent5" w:themeTint="99" w:sz="2" w:space="0"/>
        <w:bottom w:val="single" w:color="8EAADB" w:themeColor="accent5" w:themeTint="99" w:sz="2" w:space="0"/>
        <w:insideH w:val="single" w:color="8EAADB" w:themeColor="accent5" w:themeTint="99" w:sz="2" w:space="0"/>
        <w:insideV w:val="single" w:color="8EAADB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8EAADB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8EAADB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51">
    <w:name w:val="Grid Table 2 Accent 6"/>
    <w:basedOn w:val="88"/>
    <w:uiPriority w:val="47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52">
    <w:name w:val="Grid Table 3"/>
    <w:basedOn w:val="88"/>
    <w:uiPriority w:val="48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53">
    <w:name w:val="Grid Table 3 Accent 1"/>
    <w:basedOn w:val="88"/>
    <w:uiPriority w:val="48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bottom w:val="single" w:color="9CC2E5" w:themeColor="accent1" w:themeTint="99" w:sz="4" w:space="0"/>
        </w:tcBorders>
      </w:tcPr>
    </w:tblStylePr>
    <w:tblStylePr w:type="nwCell">
      <w:tcPr>
        <w:tcBorders>
          <w:bottom w:val="single" w:color="9CC2E5" w:themeColor="accent1" w:themeTint="99" w:sz="4" w:space="0"/>
        </w:tcBorders>
      </w:tcPr>
    </w:tblStylePr>
    <w:tblStylePr w:type="seCell">
      <w:tcPr>
        <w:tcBorders>
          <w:top w:val="single" w:color="9CC2E5" w:themeColor="accent1" w:themeTint="99" w:sz="4" w:space="0"/>
        </w:tcBorders>
      </w:tcPr>
    </w:tblStylePr>
    <w:tblStylePr w:type="swCell">
      <w:tcPr>
        <w:tcBorders>
          <w:top w:val="single" w:color="9CC2E5" w:themeColor="accent1" w:themeTint="99" w:sz="4" w:space="0"/>
        </w:tcBorders>
      </w:tcPr>
    </w:tblStylePr>
  </w:style>
  <w:style w:type="table" w:customStyle="1" w:styleId="354">
    <w:name w:val="Grid Table 3 Accent 2"/>
    <w:basedOn w:val="88"/>
    <w:uiPriority w:val="48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bottom w:val="single" w:color="F4B083" w:themeColor="accent2" w:themeTint="99" w:sz="4" w:space="0"/>
        </w:tcBorders>
      </w:tcPr>
    </w:tblStylePr>
    <w:tblStylePr w:type="nwCell">
      <w:tcPr>
        <w:tcBorders>
          <w:bottom w:val="single" w:color="F4B083" w:themeColor="accent2" w:themeTint="99" w:sz="4" w:space="0"/>
        </w:tcBorders>
      </w:tcPr>
    </w:tblStylePr>
    <w:tblStylePr w:type="seCell">
      <w:tcPr>
        <w:tcBorders>
          <w:top w:val="single" w:color="F4B083" w:themeColor="accent2" w:themeTint="99" w:sz="4" w:space="0"/>
        </w:tcBorders>
      </w:tcPr>
    </w:tblStylePr>
    <w:tblStylePr w:type="swCell">
      <w:tcPr>
        <w:tcBorders>
          <w:top w:val="single" w:color="F4B083" w:themeColor="accent2" w:themeTint="99" w:sz="4" w:space="0"/>
        </w:tcBorders>
      </w:tcPr>
    </w:tblStylePr>
  </w:style>
  <w:style w:type="table" w:customStyle="1" w:styleId="355">
    <w:name w:val="Grid Table 3 Accent 3"/>
    <w:basedOn w:val="88"/>
    <w:uiPriority w:val="48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356">
    <w:name w:val="Grid Table 3 Accent 4"/>
    <w:basedOn w:val="88"/>
    <w:uiPriority w:val="48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357">
    <w:name w:val="Grid Table 3 Accent 5"/>
    <w:basedOn w:val="88"/>
    <w:uiPriority w:val="48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bottom w:val="single" w:color="8EAADB" w:themeColor="accent5" w:themeTint="99" w:sz="4" w:space="0"/>
        </w:tcBorders>
      </w:tcPr>
    </w:tblStylePr>
    <w:tblStylePr w:type="nwCell">
      <w:tcPr>
        <w:tcBorders>
          <w:bottom w:val="single" w:color="8EAADB" w:themeColor="accent5" w:themeTint="99" w:sz="4" w:space="0"/>
        </w:tcBorders>
      </w:tcPr>
    </w:tblStylePr>
    <w:tblStylePr w:type="seCell">
      <w:tcPr>
        <w:tcBorders>
          <w:top w:val="single" w:color="8EAADB" w:themeColor="accent5" w:themeTint="99" w:sz="4" w:space="0"/>
        </w:tcBorders>
      </w:tcPr>
    </w:tblStylePr>
    <w:tblStylePr w:type="swCell">
      <w:tcPr>
        <w:tcBorders>
          <w:top w:val="single" w:color="8EAADB" w:themeColor="accent5" w:themeTint="99" w:sz="4" w:space="0"/>
        </w:tcBorders>
      </w:tcPr>
    </w:tblStylePr>
  </w:style>
  <w:style w:type="table" w:customStyle="1" w:styleId="358">
    <w:name w:val="Grid Table 3 Accent 6"/>
    <w:basedOn w:val="88"/>
    <w:uiPriority w:val="48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359">
    <w:name w:val="Grid Table 4"/>
    <w:basedOn w:val="88"/>
    <w:uiPriority w:val="49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60">
    <w:name w:val="Grid Table 4 Accent 1"/>
    <w:basedOn w:val="88"/>
    <w:uiPriority w:val="49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61">
    <w:name w:val="Grid Table 4 Accent 2"/>
    <w:basedOn w:val="88"/>
    <w:uiPriority w:val="49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62">
    <w:name w:val="Grid Table 4 Accent 3"/>
    <w:basedOn w:val="88"/>
    <w:uiPriority w:val="49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63">
    <w:name w:val="Grid Table 4 Accent 4"/>
    <w:basedOn w:val="88"/>
    <w:uiPriority w:val="49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64">
    <w:name w:val="Grid Table 4 Accent 5"/>
    <w:basedOn w:val="88"/>
    <w:uiPriority w:val="49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65">
    <w:name w:val="Grid Table 4 Accent 6"/>
    <w:basedOn w:val="88"/>
    <w:uiPriority w:val="49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66">
    <w:name w:val="Grid Table 5 Dark"/>
    <w:basedOn w:val="88"/>
    <w:uiPriority w:val="50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367">
    <w:name w:val="Grid Table 5 Dark Accent 1"/>
    <w:basedOn w:val="88"/>
    <w:uiPriority w:val="50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cPr>
        <w:shd w:val="clear" w:color="auto" w:fill="BDD6EE" w:themeFill="accent1" w:themeFillTint="66"/>
      </w:tcPr>
    </w:tblStylePr>
    <w:tblStylePr w:type="band1Horz">
      <w:tcPr>
        <w:shd w:val="clear" w:color="auto" w:fill="BDD6EE" w:themeFill="accent1" w:themeFillTint="66"/>
      </w:tcPr>
    </w:tblStylePr>
  </w:style>
  <w:style w:type="table" w:customStyle="1" w:styleId="368">
    <w:name w:val="Grid Table 5 Dark Accent 2"/>
    <w:basedOn w:val="88"/>
    <w:uiPriority w:val="50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cPr>
        <w:shd w:val="clear" w:color="auto" w:fill="F7CAAC" w:themeFill="accent2" w:themeFillTint="66"/>
      </w:tcPr>
    </w:tblStylePr>
    <w:tblStylePr w:type="band1Horz">
      <w:tcPr>
        <w:shd w:val="clear" w:color="auto" w:fill="F7CAAC" w:themeFill="accent2" w:themeFillTint="66"/>
      </w:tcPr>
    </w:tblStylePr>
  </w:style>
  <w:style w:type="table" w:customStyle="1" w:styleId="369">
    <w:name w:val="Grid Table 5 Dark Accent 3"/>
    <w:basedOn w:val="88"/>
    <w:uiPriority w:val="50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ECEC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cPr>
        <w:shd w:val="clear" w:color="auto" w:fill="DADADA" w:themeFill="accent3" w:themeFillTint="66"/>
      </w:tcPr>
    </w:tblStylePr>
    <w:tblStylePr w:type="band1Horz">
      <w:tcPr>
        <w:shd w:val="clear" w:color="auto" w:fill="DADADA" w:themeFill="accent3" w:themeFillTint="66"/>
      </w:tcPr>
    </w:tblStylePr>
  </w:style>
  <w:style w:type="table" w:customStyle="1" w:styleId="370">
    <w:name w:val="Grid Table 5 Dark Accent 4"/>
    <w:basedOn w:val="88"/>
    <w:uiPriority w:val="50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2CC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cPr>
        <w:shd w:val="clear" w:color="auto" w:fill="FFE599" w:themeFill="accent4" w:themeFillTint="66"/>
      </w:tcPr>
    </w:tblStylePr>
    <w:tblStylePr w:type="band1Horz">
      <w:tcPr>
        <w:shd w:val="clear" w:color="auto" w:fill="FFE599" w:themeFill="accent4" w:themeFillTint="66"/>
      </w:tcPr>
    </w:tblStylePr>
  </w:style>
  <w:style w:type="table" w:customStyle="1" w:styleId="371">
    <w:name w:val="Grid Table 5 Dark Accent 5"/>
    <w:basedOn w:val="88"/>
    <w:uiPriority w:val="50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cPr>
        <w:shd w:val="clear" w:color="auto" w:fill="B4C6E7" w:themeFill="accent5" w:themeFillTint="66"/>
      </w:tcPr>
    </w:tblStylePr>
    <w:tblStylePr w:type="band1Horz">
      <w:tcPr>
        <w:shd w:val="clear" w:color="auto" w:fill="B4C6E7" w:themeFill="accent5" w:themeFillTint="66"/>
      </w:tcPr>
    </w:tblStylePr>
  </w:style>
  <w:style w:type="table" w:customStyle="1" w:styleId="372">
    <w:name w:val="Grid Table 5 Dark Accent 6"/>
    <w:basedOn w:val="88"/>
    <w:uiPriority w:val="50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cPr>
        <w:shd w:val="clear" w:color="auto" w:fill="C5E0B3" w:themeFill="accent6" w:themeFillTint="66"/>
      </w:tcPr>
    </w:tblStylePr>
    <w:tblStylePr w:type="band1Horz">
      <w:tcPr>
        <w:shd w:val="clear" w:color="auto" w:fill="C5E0B3" w:themeFill="accent6" w:themeFillTint="66"/>
      </w:tcPr>
    </w:tblStylePr>
  </w:style>
  <w:style w:type="table" w:customStyle="1" w:styleId="373">
    <w:name w:val="Grid Table 6 Colorful"/>
    <w:basedOn w:val="88"/>
    <w:uiPriority w:val="51"/>
    <w:pPr>
      <w:spacing w:before="160"/>
    </w:pPr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74">
    <w:name w:val="Grid Table 6 Colorful Accent 1"/>
    <w:basedOn w:val="88"/>
    <w:uiPriority w:val="51"/>
    <w:pPr>
      <w:spacing w:before="160"/>
    </w:pPr>
    <w:rPr>
      <w:rFonts w:asciiTheme="minorHAnsi" w:hAnsiTheme="minorHAnsi" w:eastAsiaTheme="minorEastAsia" w:cstheme="minorBidi"/>
      <w:color w:val="2E75B6" w:themeColor="accent1" w:themeShade="BF"/>
      <w:sz w:val="22"/>
      <w:szCs w:val="22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75">
    <w:name w:val="Grid Table 6 Colorful Accent 2"/>
    <w:basedOn w:val="88"/>
    <w:uiPriority w:val="51"/>
    <w:pPr>
      <w:spacing w:before="160"/>
    </w:pPr>
    <w:rPr>
      <w:rFonts w:asciiTheme="minorHAnsi" w:hAnsiTheme="minorHAnsi" w:eastAsiaTheme="minorEastAsia" w:cstheme="minorBidi"/>
      <w:color w:val="C55A11" w:themeColor="accent2" w:themeShade="BF"/>
      <w:sz w:val="22"/>
      <w:szCs w:val="22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76">
    <w:name w:val="Grid Table 6 Colorful Accent 3"/>
    <w:basedOn w:val="88"/>
    <w:uiPriority w:val="51"/>
    <w:pPr>
      <w:spacing w:before="160"/>
    </w:pPr>
    <w:rPr>
      <w:rFonts w:asciiTheme="minorHAnsi" w:hAnsiTheme="minorHAnsi" w:eastAsiaTheme="minorEastAsia" w:cstheme="minorBidi"/>
      <w:color w:val="7C7C7C" w:themeColor="accent3" w:themeShade="BF"/>
      <w:sz w:val="22"/>
      <w:szCs w:val="22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77">
    <w:name w:val="Grid Table 6 Colorful Accent 4"/>
    <w:basedOn w:val="88"/>
    <w:uiPriority w:val="51"/>
    <w:pPr>
      <w:spacing w:before="160"/>
    </w:pPr>
    <w:rPr>
      <w:rFonts w:asciiTheme="minorHAnsi" w:hAnsiTheme="minorHAnsi" w:eastAsiaTheme="minorEastAsia" w:cstheme="minorBidi"/>
      <w:color w:val="BF9000" w:themeColor="accent4" w:themeShade="BF"/>
      <w:sz w:val="22"/>
      <w:szCs w:val="22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78">
    <w:name w:val="Grid Table 6 Colorful Accent 5"/>
    <w:basedOn w:val="88"/>
    <w:uiPriority w:val="51"/>
    <w:pPr>
      <w:spacing w:before="160"/>
    </w:pPr>
    <w:rPr>
      <w:rFonts w:asciiTheme="minorHAnsi" w:hAnsiTheme="minorHAnsi" w:eastAsiaTheme="minorEastAsia" w:cstheme="minorBidi"/>
      <w:color w:val="2F5597" w:themeColor="accent5" w:themeShade="BF"/>
      <w:sz w:val="22"/>
      <w:szCs w:val="22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79">
    <w:name w:val="Grid Table 6 Colorful Accent 6"/>
    <w:basedOn w:val="88"/>
    <w:uiPriority w:val="51"/>
    <w:pPr>
      <w:spacing w:before="160"/>
    </w:pPr>
    <w:rPr>
      <w:rFonts w:asciiTheme="minorHAnsi" w:hAnsiTheme="minorHAnsi" w:eastAsiaTheme="minorEastAsia" w:cstheme="minorBidi"/>
      <w:color w:val="548235" w:themeColor="accent6" w:themeShade="BF"/>
      <w:sz w:val="22"/>
      <w:szCs w:val="22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80">
    <w:name w:val="Grid Table 7 Colorful"/>
    <w:basedOn w:val="88"/>
    <w:uiPriority w:val="52"/>
    <w:pPr>
      <w:spacing w:before="160"/>
    </w:pPr>
    <w:rPr>
      <w:rFonts w:asciiTheme="minorHAnsi" w:hAnsiTheme="minorHAnsi" w:eastAsiaTheme="minorEastAsia" w:cstheme="min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81">
    <w:name w:val="Grid Table 7 Colorful Accent 1"/>
    <w:basedOn w:val="88"/>
    <w:uiPriority w:val="52"/>
    <w:pPr>
      <w:spacing w:before="160"/>
    </w:pPr>
    <w:rPr>
      <w:rFonts w:asciiTheme="minorHAnsi" w:hAnsiTheme="minorHAnsi" w:eastAsiaTheme="minorEastAsia" w:cstheme="minorBidi"/>
      <w:color w:val="2E75B6" w:themeColor="accent1" w:themeShade="BF"/>
      <w:sz w:val="22"/>
      <w:szCs w:val="22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bottom w:val="single" w:color="9CC2E5" w:themeColor="accent1" w:themeTint="99" w:sz="4" w:space="0"/>
        </w:tcBorders>
      </w:tcPr>
    </w:tblStylePr>
    <w:tblStylePr w:type="nwCell">
      <w:tcPr>
        <w:tcBorders>
          <w:bottom w:val="single" w:color="9CC2E5" w:themeColor="accent1" w:themeTint="99" w:sz="4" w:space="0"/>
        </w:tcBorders>
      </w:tcPr>
    </w:tblStylePr>
    <w:tblStylePr w:type="seCell">
      <w:tcPr>
        <w:tcBorders>
          <w:top w:val="single" w:color="9CC2E5" w:themeColor="accent1" w:themeTint="99" w:sz="4" w:space="0"/>
        </w:tcBorders>
      </w:tcPr>
    </w:tblStylePr>
    <w:tblStylePr w:type="swCell">
      <w:tcPr>
        <w:tcBorders>
          <w:top w:val="single" w:color="9CC2E5" w:themeColor="accent1" w:themeTint="99" w:sz="4" w:space="0"/>
        </w:tcBorders>
      </w:tcPr>
    </w:tblStylePr>
  </w:style>
  <w:style w:type="table" w:customStyle="1" w:styleId="382">
    <w:name w:val="Grid Table 7 Colorful Accent 2"/>
    <w:basedOn w:val="88"/>
    <w:uiPriority w:val="52"/>
    <w:pPr>
      <w:spacing w:before="160"/>
    </w:pPr>
    <w:rPr>
      <w:rFonts w:asciiTheme="minorHAnsi" w:hAnsiTheme="minorHAnsi" w:eastAsiaTheme="minorEastAsia" w:cstheme="minorBidi"/>
      <w:color w:val="C55A11" w:themeColor="accent2" w:themeShade="BF"/>
      <w:sz w:val="22"/>
      <w:szCs w:val="22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bottom w:val="single" w:color="F4B083" w:themeColor="accent2" w:themeTint="99" w:sz="4" w:space="0"/>
        </w:tcBorders>
      </w:tcPr>
    </w:tblStylePr>
    <w:tblStylePr w:type="nwCell">
      <w:tcPr>
        <w:tcBorders>
          <w:bottom w:val="single" w:color="F4B083" w:themeColor="accent2" w:themeTint="99" w:sz="4" w:space="0"/>
        </w:tcBorders>
      </w:tcPr>
    </w:tblStylePr>
    <w:tblStylePr w:type="seCell">
      <w:tcPr>
        <w:tcBorders>
          <w:top w:val="single" w:color="F4B083" w:themeColor="accent2" w:themeTint="99" w:sz="4" w:space="0"/>
        </w:tcBorders>
      </w:tcPr>
    </w:tblStylePr>
    <w:tblStylePr w:type="swCell">
      <w:tcPr>
        <w:tcBorders>
          <w:top w:val="single" w:color="F4B083" w:themeColor="accent2" w:themeTint="99" w:sz="4" w:space="0"/>
        </w:tcBorders>
      </w:tcPr>
    </w:tblStylePr>
  </w:style>
  <w:style w:type="table" w:customStyle="1" w:styleId="383">
    <w:name w:val="Grid Table 7 Colorful Accent 3"/>
    <w:basedOn w:val="88"/>
    <w:uiPriority w:val="52"/>
    <w:pPr>
      <w:spacing w:before="160"/>
    </w:pPr>
    <w:rPr>
      <w:rFonts w:asciiTheme="minorHAnsi" w:hAnsiTheme="minorHAnsi" w:eastAsiaTheme="minorEastAsia" w:cstheme="minorBidi"/>
      <w:color w:val="7C7C7C" w:themeColor="accent3" w:themeShade="BF"/>
      <w:sz w:val="22"/>
      <w:szCs w:val="22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384">
    <w:name w:val="Grid Table 7 Colorful Accent 4"/>
    <w:basedOn w:val="88"/>
    <w:uiPriority w:val="52"/>
    <w:pPr>
      <w:spacing w:before="160"/>
    </w:pPr>
    <w:rPr>
      <w:rFonts w:asciiTheme="minorHAnsi" w:hAnsiTheme="minorHAnsi" w:eastAsiaTheme="minorEastAsia" w:cstheme="minorBidi"/>
      <w:color w:val="BF9000" w:themeColor="accent4" w:themeShade="BF"/>
      <w:sz w:val="22"/>
      <w:szCs w:val="22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385">
    <w:name w:val="Grid Table 7 Colorful Accent 5"/>
    <w:basedOn w:val="88"/>
    <w:uiPriority w:val="52"/>
    <w:pPr>
      <w:spacing w:before="160"/>
    </w:pPr>
    <w:rPr>
      <w:rFonts w:asciiTheme="minorHAnsi" w:hAnsiTheme="minorHAnsi" w:eastAsiaTheme="minorEastAsia" w:cstheme="minorBidi"/>
      <w:color w:val="2F5597" w:themeColor="accent5" w:themeShade="BF"/>
      <w:sz w:val="22"/>
      <w:szCs w:val="22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bottom w:val="single" w:color="8EAADB" w:themeColor="accent5" w:themeTint="99" w:sz="4" w:space="0"/>
        </w:tcBorders>
      </w:tcPr>
    </w:tblStylePr>
    <w:tblStylePr w:type="nwCell">
      <w:tcPr>
        <w:tcBorders>
          <w:bottom w:val="single" w:color="8EAADB" w:themeColor="accent5" w:themeTint="99" w:sz="4" w:space="0"/>
        </w:tcBorders>
      </w:tcPr>
    </w:tblStylePr>
    <w:tblStylePr w:type="seCell">
      <w:tcPr>
        <w:tcBorders>
          <w:top w:val="single" w:color="8EAADB" w:themeColor="accent5" w:themeTint="99" w:sz="4" w:space="0"/>
        </w:tcBorders>
      </w:tcPr>
    </w:tblStylePr>
    <w:tblStylePr w:type="swCell">
      <w:tcPr>
        <w:tcBorders>
          <w:top w:val="single" w:color="8EAADB" w:themeColor="accent5" w:themeTint="99" w:sz="4" w:space="0"/>
        </w:tcBorders>
      </w:tcPr>
    </w:tblStylePr>
  </w:style>
  <w:style w:type="table" w:customStyle="1" w:styleId="386">
    <w:name w:val="Grid Table 7 Colorful Accent 6"/>
    <w:basedOn w:val="88"/>
    <w:uiPriority w:val="52"/>
    <w:pPr>
      <w:spacing w:before="160"/>
    </w:pPr>
    <w:rPr>
      <w:rFonts w:asciiTheme="minorHAnsi" w:hAnsiTheme="minorHAnsi" w:eastAsiaTheme="minorEastAsia" w:cstheme="minorBidi"/>
      <w:color w:val="548235" w:themeColor="accent6" w:themeShade="BF"/>
      <w:sz w:val="22"/>
      <w:szCs w:val="22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387">
    <w:name w:val="Grid Table Light"/>
    <w:basedOn w:val="88"/>
    <w:uiPriority w:val="40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388">
    <w:name w:val="尾注文本 字符"/>
    <w:basedOn w:val="231"/>
    <w:link w:val="52"/>
    <w:uiPriority w:val="99"/>
    <w:rPr>
      <w:rFonts w:eastAsia="仿宋" w:asciiTheme="minorHAnsi" w:hAnsiTheme="minorHAnsi" w:cstheme="minorBidi"/>
      <w:sz w:val="32"/>
    </w:rPr>
  </w:style>
  <w:style w:type="character" w:customStyle="1" w:styleId="389">
    <w:name w:val="文档结构图 字符"/>
    <w:basedOn w:val="231"/>
    <w:link w:val="26"/>
    <w:uiPriority w:val="99"/>
    <w:rPr>
      <w:rFonts w:ascii="Segoe UI" w:hAnsi="Segoe UI" w:eastAsia="仿宋" w:cs="Segoe UI"/>
      <w:sz w:val="32"/>
      <w:szCs w:val="16"/>
    </w:rPr>
  </w:style>
  <w:style w:type="table" w:customStyle="1" w:styleId="390">
    <w:name w:val="Plain Table 1"/>
    <w:basedOn w:val="88"/>
    <w:uiPriority w:val="41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91">
    <w:name w:val="Plain Table 2"/>
    <w:basedOn w:val="88"/>
    <w:uiPriority w:val="42"/>
    <w:pPr>
      <w:spacing w:before="160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392">
    <w:name w:val="Plain Table 3"/>
    <w:basedOn w:val="88"/>
    <w:uiPriority w:val="43"/>
    <w:pPr>
      <w:spacing w:before="160"/>
    </w:pPr>
    <w:rPr>
      <w:rFonts w:asciiTheme="minorHAnsi" w:hAnsiTheme="minorHAnsi" w:eastAsiaTheme="minorEastAsia" w:cstheme="minorBidi"/>
      <w:sz w:val="22"/>
      <w:szCs w:val="22"/>
    </w:rPr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393">
    <w:name w:val="Plain Table 4"/>
    <w:basedOn w:val="88"/>
    <w:uiPriority w:val="44"/>
    <w:pPr>
      <w:spacing w:before="160"/>
    </w:pPr>
    <w:rPr>
      <w:rFonts w:asciiTheme="minorHAnsi" w:hAnsiTheme="minorHAnsi" w:eastAsiaTheme="minorEastAsia" w:cstheme="minorBidi"/>
      <w:sz w:val="22"/>
      <w:szCs w:val="22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94">
    <w:name w:val="Plain Table 5"/>
    <w:basedOn w:val="88"/>
    <w:uiPriority w:val="45"/>
    <w:pPr>
      <w:spacing w:before="160"/>
    </w:pPr>
    <w:rPr>
      <w:rFonts w:asciiTheme="minorHAnsi" w:hAnsiTheme="minorHAnsi" w:eastAsiaTheme="minorEastAsia" w:cstheme="minorBidi"/>
      <w:sz w:val="22"/>
      <w:szCs w:val="22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paragraph" w:styleId="395">
    <w:name w:val="No Spacing"/>
    <w:unhideWhenUsed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96">
    <w:name w:val="信息标题 字符"/>
    <w:basedOn w:val="231"/>
    <w:link w:val="79"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character" w:customStyle="1" w:styleId="397">
    <w:name w:val="页脚 字符"/>
    <w:basedOn w:val="231"/>
    <w:link w:val="55"/>
    <w:uiPriority w:val="99"/>
    <w:rPr>
      <w:rFonts w:eastAsia="仿宋" w:asciiTheme="minorHAnsi" w:hAnsiTheme="minorHAnsi" w:cstheme="minorBidi"/>
      <w:sz w:val="32"/>
      <w:szCs w:val="22"/>
    </w:rPr>
  </w:style>
  <w:style w:type="paragraph" w:styleId="398">
    <w:name w:val="Quote"/>
    <w:basedOn w:val="1"/>
    <w:next w:val="1"/>
    <w:link w:val="399"/>
    <w:unhideWhenUsed/>
    <w:qFormat/>
    <w:uiPriority w:val="29"/>
    <w:pPr>
      <w:spacing w:before="20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99">
    <w:name w:val="引用 字符"/>
    <w:basedOn w:val="231"/>
    <w:link w:val="398"/>
    <w:uiPriority w:val="29"/>
    <w:rPr>
      <w:rFonts w:eastAsia="仿宋" w:asciiTheme="minorHAnsi" w:hAnsiTheme="minorHAnsi" w:cstheme="minorBidi"/>
      <w:i/>
      <w:iCs/>
      <w:color w:val="404040" w:themeColor="text1" w:themeTint="BF"/>
      <w:sz w:val="32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styleId="400">
    <w:name w:val="Placeholder Text"/>
    <w:basedOn w:val="231"/>
    <w:semiHidden/>
    <w:uiPriority w:val="99"/>
    <w:rPr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01">
    <w:name w:val="正文文本 字符"/>
    <w:basedOn w:val="231"/>
    <w:link w:val="34"/>
    <w:uiPriority w:val="99"/>
    <w:rPr>
      <w:rFonts w:eastAsia="仿宋" w:asciiTheme="minorHAnsi" w:hAnsiTheme="minorHAnsi" w:cstheme="minorBidi"/>
      <w:sz w:val="32"/>
      <w:szCs w:val="22"/>
    </w:rPr>
  </w:style>
  <w:style w:type="character" w:customStyle="1" w:styleId="402">
    <w:name w:val="正文文本 2 字符"/>
    <w:basedOn w:val="231"/>
    <w:link w:val="76"/>
    <w:uiPriority w:val="99"/>
    <w:rPr>
      <w:rFonts w:eastAsia="仿宋" w:asciiTheme="minorHAnsi" w:hAnsiTheme="minorHAnsi" w:cstheme="minorBidi"/>
      <w:sz w:val="32"/>
      <w:szCs w:val="22"/>
    </w:rPr>
  </w:style>
  <w:style w:type="character" w:customStyle="1" w:styleId="403">
    <w:name w:val="正文文本 3 字符"/>
    <w:basedOn w:val="231"/>
    <w:link w:val="31"/>
    <w:uiPriority w:val="99"/>
    <w:rPr>
      <w:rFonts w:eastAsia="仿宋" w:asciiTheme="minorHAnsi" w:hAnsiTheme="minorHAnsi" w:cstheme="minorBidi"/>
      <w:sz w:val="32"/>
      <w:szCs w:val="16"/>
    </w:rPr>
  </w:style>
  <w:style w:type="character" w:customStyle="1" w:styleId="404">
    <w:name w:val="正文文本首行缩进 字符"/>
    <w:basedOn w:val="401"/>
    <w:link w:val="86"/>
    <w:uiPriority w:val="99"/>
    <w:rPr>
      <w:rFonts w:eastAsia="仿宋" w:asciiTheme="minorHAnsi" w:hAnsiTheme="minorHAnsi" w:cstheme="minorBidi"/>
      <w:sz w:val="32"/>
      <w:szCs w:val="22"/>
    </w:rPr>
  </w:style>
  <w:style w:type="character" w:customStyle="1" w:styleId="405">
    <w:name w:val="正文文本缩进 字符"/>
    <w:basedOn w:val="231"/>
    <w:link w:val="35"/>
    <w:uiPriority w:val="99"/>
    <w:rPr>
      <w:rFonts w:eastAsia="仿宋" w:asciiTheme="minorHAnsi" w:hAnsiTheme="minorHAnsi" w:cstheme="minorBidi"/>
      <w:sz w:val="32"/>
      <w:szCs w:val="22"/>
    </w:rPr>
  </w:style>
  <w:style w:type="character" w:customStyle="1" w:styleId="406">
    <w:name w:val="正文文本首行缩进 2 字符"/>
    <w:basedOn w:val="405"/>
    <w:link w:val="87"/>
    <w:uiPriority w:val="99"/>
    <w:rPr>
      <w:rFonts w:eastAsia="仿宋" w:asciiTheme="minorHAnsi" w:hAnsiTheme="minorHAnsi" w:cstheme="minorBidi"/>
      <w:sz w:val="32"/>
      <w:szCs w:val="22"/>
    </w:rPr>
  </w:style>
  <w:style w:type="character" w:customStyle="1" w:styleId="407">
    <w:name w:val="正文文本缩进 2 字符"/>
    <w:basedOn w:val="231"/>
    <w:link w:val="51"/>
    <w:uiPriority w:val="99"/>
    <w:rPr>
      <w:rFonts w:eastAsia="仿宋" w:asciiTheme="minorHAnsi" w:hAnsiTheme="minorHAnsi" w:cstheme="minorBidi"/>
      <w:sz w:val="32"/>
      <w:szCs w:val="22"/>
    </w:rPr>
  </w:style>
  <w:style w:type="character" w:customStyle="1" w:styleId="408">
    <w:name w:val="正文文本缩进 3 字符"/>
    <w:basedOn w:val="231"/>
    <w:link w:val="70"/>
    <w:uiPriority w:val="99"/>
    <w:rPr>
      <w:rFonts w:eastAsia="仿宋" w:asciiTheme="minorHAnsi" w:hAnsiTheme="minorHAnsi" w:cstheme="minorBidi"/>
      <w:sz w:val="32"/>
      <w:szCs w:val="16"/>
    </w:rPr>
  </w:style>
  <w:style w:type="character" w:customStyle="1" w:styleId="409">
    <w:name w:val="注释标题 字符"/>
    <w:basedOn w:val="231"/>
    <w:link w:val="16"/>
    <w:uiPriority w:val="99"/>
    <w:rPr>
      <w:rFonts w:eastAsia="仿宋" w:asciiTheme="minorHAnsi" w:hAnsiTheme="minorHAnsi" w:cstheme="minorBidi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430</Characters>
  <Lines>3</Lines>
  <Paragraphs>1</Paragraphs>
  <TotalTime>21</TotalTime>
  <ScaleCrop>false</ScaleCrop>
  <LinksUpToDate>false</LinksUpToDate>
  <CharactersWithSpaces>504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2020-07-16T03:27:00Z</dcterms:created>
  <dc:creator>admin</dc:creator>
  <cp:lastModifiedBy>卜荣荣</cp:lastModifiedBy>
  <cp:lastPrinted>2020-11-30T07:40:00Z</cp:lastPrinted>
  <dcterms:modified xsi:type="dcterms:W3CDTF">2020-12-03T08:18:38Z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