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：</w:t>
      </w:r>
    </w:p>
    <w:bookmarkEnd w:id="0"/>
    <w:p>
      <w:pPr>
        <w:pStyle w:val="84"/>
        <w:rPr>
          <w:rFonts w:hint="eastAsia" w:eastAsia="华文中宋"/>
          <w:lang w:eastAsia="zh-CN"/>
        </w:rPr>
      </w:pPr>
      <w:r>
        <w:rPr>
          <w:rFonts w:hint="eastAsia"/>
        </w:rPr>
        <w:t>疫情防控</w:t>
      </w:r>
      <w:r>
        <w:rPr>
          <w:rFonts w:hint="eastAsia"/>
          <w:lang w:eastAsia="zh-CN"/>
        </w:rPr>
        <w:t>承诺书</w:t>
      </w:r>
    </w:p>
    <w:p>
      <w:pPr>
        <w:pStyle w:val="263"/>
      </w:pPr>
    </w:p>
    <w:p>
      <w:pPr>
        <w:ind w:firstLine="0"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姓名：                       </w:t>
      </w:r>
      <w:r>
        <w:rPr>
          <w:sz w:val="28"/>
          <w:szCs w:val="21"/>
        </w:rPr>
        <w:t xml:space="preserve">  </w:t>
      </w: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性别：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 xml:space="preserve">男  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>女</w:t>
      </w:r>
    </w:p>
    <w:p>
      <w:pPr>
        <w:ind w:firstLine="0"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居民身份证号码：             </w:t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 xml:space="preserve">  </w:t>
      </w:r>
      <w:r>
        <w:rPr>
          <w:rFonts w:hint="eastAsia"/>
          <w:sz w:val="28"/>
          <w:szCs w:val="21"/>
        </w:rPr>
        <w:t>联系电话：</w:t>
      </w:r>
    </w:p>
    <w:p>
      <w:pPr>
        <w:ind w:firstLine="0"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>现居住详细地址：</w:t>
      </w:r>
    </w:p>
    <w:p>
      <w:pPr>
        <w:ind w:firstLine="0"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>最近14日居住或旅行地区：</w:t>
      </w:r>
    </w:p>
    <w:p>
      <w:pPr>
        <w:ind w:firstLine="0" w:firstLineChars="0"/>
        <w:rPr>
          <w:sz w:val="28"/>
          <w:szCs w:val="21"/>
        </w:rPr>
      </w:pPr>
    </w:p>
    <w:p>
      <w:pPr>
        <w:spacing w:line="500" w:lineRule="exact"/>
        <w:ind w:left="-640" w:leftChars="-20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1.本人14日内是否被诊断为新冠肺炎患者、疑似患者或被确认为密切接触者：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 xml:space="preserve">是   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>
      <w:pPr>
        <w:spacing w:line="500" w:lineRule="exact"/>
        <w:ind w:left="-640" w:leftChars="-20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2.本人14日内是否发热（体温</w:t>
      </w:r>
      <w:r>
        <w:rPr>
          <w:rFonts w:hint="eastAsia"/>
          <w:sz w:val="28"/>
          <w:szCs w:val="24"/>
        </w:rPr>
        <w:t>≥</w:t>
      </w:r>
      <w:r>
        <w:rPr>
          <w:rFonts w:hint="eastAsia"/>
          <w:sz w:val="28"/>
          <w:szCs w:val="21"/>
        </w:rPr>
        <w:t>37.3℃）：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 xml:space="preserve">是  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>
      <w:pPr>
        <w:spacing w:line="500" w:lineRule="exact"/>
        <w:ind w:left="-640" w:leftChars="-20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3.本人14日内是否曾有干咳、乏力、气促及呼吸道症状：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 xml:space="preserve">是  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>
      <w:pPr>
        <w:spacing w:line="500" w:lineRule="exact"/>
        <w:ind w:left="-640" w:leftChars="-20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4.本人家庭成员14日内是否有被诊断为新冠肺炎或者、疑似患者或被确认为密切接触者：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 xml:space="preserve">是  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>
      <w:pPr>
        <w:spacing w:line="500" w:lineRule="exact"/>
        <w:ind w:left="-640" w:leftChars="-20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5.本人14日内是否与确诊的新冠肺炎患者、疑似患者或被确认为密切接触者有接触史：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 xml:space="preserve">是  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>
      <w:pPr>
        <w:spacing w:line="500" w:lineRule="exact"/>
        <w:ind w:left="-640" w:leftChars="-20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6.本人所住小区14日内是否曾报告由新冠肺炎病例：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 xml:space="preserve">是   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>
      <w:pPr>
        <w:spacing w:line="500" w:lineRule="exact"/>
        <w:ind w:left="-640" w:leftChars="-20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7.本人14日内是否到过高中风险地区（国家公布为准）：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 xml:space="preserve">是 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>
      <w:pPr>
        <w:spacing w:line="500" w:lineRule="exact"/>
        <w:ind w:left="-640" w:leftChars="-20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8.本人14日内是否服用退烧药、感冒药：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 xml:space="preserve">是   </w:t>
      </w:r>
      <w:r>
        <w:rPr>
          <w:rFonts w:hint="eastAsia" w:ascii="宋体" w:hAnsi="宋体" w:eastAsia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>
      <w:pPr>
        <w:spacing w:line="500" w:lineRule="exact"/>
        <w:ind w:left="-640" w:leftChars="-200" w:firstLine="560"/>
        <w:rPr>
          <w:sz w:val="28"/>
          <w:szCs w:val="21"/>
        </w:rPr>
      </w:pPr>
    </w:p>
    <w:p>
      <w:pPr>
        <w:spacing w:line="500" w:lineRule="exact"/>
        <w:ind w:left="-640" w:leftChars="-200" w:firstLine="560"/>
        <w:rPr>
          <w:sz w:val="28"/>
          <w:szCs w:val="21"/>
        </w:rPr>
      </w:pPr>
      <w:r>
        <w:rPr>
          <w:sz w:val="28"/>
          <w:szCs w:val="21"/>
        </w:rPr>
        <w:t>本人承诺</w:t>
      </w:r>
      <w:r>
        <w:rPr>
          <w:rFonts w:hint="eastAsia"/>
          <w:sz w:val="28"/>
          <w:szCs w:val="21"/>
        </w:rPr>
        <w:t>以上调查情况属实。</w:t>
      </w:r>
      <w:r>
        <w:rPr>
          <w:sz w:val="28"/>
          <w:szCs w:val="21"/>
        </w:rPr>
        <w:t>如有不实，本人愿意承担由此产生的一切后果，并自愿接受有关部门的处理和法律责任的追究。</w:t>
      </w:r>
    </w:p>
    <w:p>
      <w:pPr>
        <w:spacing w:line="44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</w:t>
      </w:r>
    </w:p>
    <w:p>
      <w:pPr>
        <w:spacing w:line="440" w:lineRule="exact"/>
        <w:ind w:firstLine="56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承诺人（手写签名）：</w:t>
      </w:r>
    </w:p>
    <w:p>
      <w:pPr>
        <w:spacing w:line="440" w:lineRule="exact"/>
        <w:ind w:firstLine="560"/>
        <w:jc w:val="center"/>
      </w:pPr>
      <w:r>
        <w:rPr>
          <w:rFonts w:ascii="仿宋_GB2312" w:hAnsi="仿宋_GB2312" w:eastAsia="仿宋_GB2312" w:cs="仿宋_GB2312"/>
          <w:sz w:val="28"/>
          <w:szCs w:val="28"/>
        </w:rPr>
        <w:t>2020年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ind w:firstLine="64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2247265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5"/>
                            <w:ind w:firstLine="56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6.95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4Is2ZZ2Oqd&#10;5RE6Kubt6hggYKdrFKVXYtAK09Z1ZngZcZz/3HdRj3+D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n2R1/1QAAAAgBAAAPAAAAAAAAAAEAIAAAACIAAABkcnMvZG93bnJldi54bWxQSwECFAAUAAAA&#10;CACHTuJAjNcOfCoCAABVBAAADgAAAAAAAAABACAAAAAk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5"/>
                      <w:ind w:firstLine="56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ind w:firstLine="6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7A4C77C6"/>
    <w:multiLevelType w:val="multilevel"/>
    <w:tmpl w:val="7A4C77C6"/>
    <w:lvl w:ilvl="0" w:tentative="0">
      <w:start w:val="1"/>
      <w:numFmt w:val="decimal"/>
      <w:pStyle w:val="20"/>
      <w:lvlText w:val="%1."/>
      <w:lvlJc w:val="left"/>
      <w:pPr>
        <w:ind w:left="792" w:hanging="360"/>
      </w:pPr>
      <w:rPr>
        <w:rFonts w:hint="default"/>
        <w:b/>
        <w:color w:val="4472C4" w:themeColor="accent5"/>
        <w:sz w:val="28"/>
        <w:szCs w:val="28"/>
        <w14:textFill>
          <w14:solidFill>
            <w14:schemeClr w14:val="accent5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34657"/>
    <w:rsid w:val="00096C03"/>
    <w:rsid w:val="00177640"/>
    <w:rsid w:val="001D239C"/>
    <w:rsid w:val="005C2F8C"/>
    <w:rsid w:val="006346EA"/>
    <w:rsid w:val="00832D07"/>
    <w:rsid w:val="009377D1"/>
    <w:rsid w:val="00C00D81"/>
    <w:rsid w:val="00D2664F"/>
    <w:rsid w:val="00D26EDE"/>
    <w:rsid w:val="00DC03FB"/>
    <w:rsid w:val="00E4348C"/>
    <w:rsid w:val="00F44B77"/>
    <w:rsid w:val="00F754D4"/>
    <w:rsid w:val="086D6A40"/>
    <w:rsid w:val="41A03941"/>
    <w:rsid w:val="48F34657"/>
    <w:rsid w:val="62B03554"/>
    <w:rsid w:val="7A6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5" w:semiHidden="0" w:name="heading 1"/>
    <w:lsdException w:qFormat="1" w:uiPriority="6" w:semiHidden="0" w:name="heading 2"/>
    <w:lsdException w:qFormat="1" w:uiPriority="6" w:semiHidden="0" w:name="heading 3"/>
    <w:lsdException w:qFormat="1" w:uiPriority="6" w:name="heading 4"/>
    <w:lsdException w:qFormat="1" w:uiPriority="6" w:name="heading 5"/>
    <w:lsdException w:qFormat="1" w:uiPriority="6" w:name="heading 6"/>
    <w:lsdException w:qFormat="1" w:uiPriority="6" w:name="heading 7"/>
    <w:lsdException w:qFormat="1" w:uiPriority="6" w:name="heading 8"/>
    <w:lsdException w:qFormat="1" w:uiPriority="6" w:name="heading 9"/>
    <w:lsdException w:qFormat="1" w:uiPriority="99" w:semiHidden="0" w:name="index 1"/>
    <w:lsdException w:qFormat="1" w:uiPriority="99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qFormat="1" w:uiPriority="99" w:semiHidden="0" w:name="index heading"/>
    <w:lsdException w:qFormat="1" w:uiPriority="35" w:name="caption"/>
    <w:lsdException w:qFormat="1" w:uiPriority="99" w:semiHidden="0" w:name="table of figures"/>
    <w:lsdException w:qFormat="1" w:uiPriority="99" w:semiHidden="0" w:name="envelope address"/>
    <w:lsdException w:qFormat="1" w:uiPriority="99" w:semiHidden="0" w:name="envelope return"/>
    <w:lsdException w:qFormat="1" w:uiPriority="99" w:semiHidden="0" w:name="footnote reference"/>
    <w:lsdException w:qFormat="1" w:uiPriority="99" w:semiHidden="0" w:name="annotation reference"/>
    <w:lsdException w:qFormat="1" w:uiPriority="99" w:semiHidden="0" w:name="line number"/>
    <w:lsdException w:qFormat="1" w:uiPriority="99" w:semiHidden="0" w:name="page number"/>
    <w:lsdException w:qFormat="1" w:uiPriority="99" w:semiHidden="0" w:name="endnote reference"/>
    <w:lsdException w:qFormat="1" w:uiPriority="99" w:semiHidden="0" w:name="endnote text"/>
    <w:lsdException w:qFormat="1" w:uiPriority="99" w:semiHidden="0" w:name="table of authorities"/>
    <w:lsdException w:qFormat="1" w:uiPriority="99" w:semiHidden="0" w:name="macro"/>
    <w:lsdException w:uiPriority="99" w:semiHidden="0" w:name="toa heading"/>
    <w:lsdException w:qFormat="1" w:uiPriority="99" w:semiHidden="0" w:name="List"/>
    <w:lsdException w:qFormat="1" w:unhideWhenUsed="0" w:uiPriority="11" w:semiHidden="0" w:name="List Bullet"/>
    <w:lsdException w:qFormat="1" w:unhideWhenUsed="0" w:uiPriority="10" w:semiHidden="0" w:name="List Number"/>
    <w:lsdException w:qFormat="1" w:uiPriority="99" w:semiHidden="0" w:name="List 2"/>
    <w:lsdException w:qFormat="1" w:uiPriority="99" w:semiHidden="0" w:name="List 3"/>
    <w:lsdException w:qFormat="1" w:uiPriority="99" w:semiHidden="0" w:name="List 4"/>
    <w:lsdException w:qFormat="1" w:uiPriority="99" w:semiHidden="0" w:name="List 5"/>
    <w:lsdException w:qFormat="1" w:uiPriority="99" w:semiHidden="0" w:name="List Bullet 2"/>
    <w:lsdException w:qFormat="1" w:uiPriority="99" w:semiHidden="0" w:name="List Bullet 3"/>
    <w:lsdException w:qFormat="1" w:uiPriority="99" w:semiHidden="0" w:name="List Bullet 4"/>
    <w:lsdException w:qFormat="1" w:uiPriority="99" w:semiHidden="0" w:name="List Bullet 5"/>
    <w:lsdException w:qFormat="1" w:uiPriority="99" w:semiHidden="0" w:name="List Number 2"/>
    <w:lsdException w:qFormat="1" w:uiPriority="99" w:semiHidden="0" w:name="List Number 3"/>
    <w:lsdException w:qFormat="1" w:uiPriority="99" w:semiHidden="0" w:name="List Number 4"/>
    <w:lsdException w:qFormat="1" w:uiPriority="99" w:semiHidden="0" w:name="List Number 5"/>
    <w:lsdException w:qFormat="1" w:unhideWhenUsed="0" w:uiPriority="1" w:semiHidden="0" w:name="Title"/>
    <w:lsdException w:qFormat="1" w:uiPriority="99" w:semiHidden="0" w:name="Closing"/>
    <w:lsdException w:qFormat="1" w:uiPriority="99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qFormat="1" w:uiPriority="99" w:semiHidden="0" w:name="List Continue 4"/>
    <w:lsdException w:qFormat="1" w:uiPriority="99" w:semiHidden="0" w:name="List Continue 5"/>
    <w:lsdException w:qFormat="1" w:uiPriority="99" w:semiHidden="0" w:name="Message Header"/>
    <w:lsdException w:qFormat="1" w:unhideWhenUsed="0" w:uiPriority="2" w:semiHidden="0" w:name="Subtitle"/>
    <w:lsdException w:qFormat="1" w:uiPriority="99" w:semiHidden="0" w:name="Salutation"/>
    <w:lsdException w:qFormat="1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qFormat="1" w:uiPriority="99" w:semiHidden="0" w:name="Note Heading"/>
    <w:lsdException w:qFormat="1" w:uiPriority="99" w:semiHidden="0" w:name="Body Text 2"/>
    <w:lsdException w:qFormat="1" w:uiPriority="99" w:semiHidden="0" w:name="Body Text 3"/>
    <w:lsdException w:qFormat="1" w:uiPriority="99" w:semiHidden="0" w:name="Body Text Indent 2"/>
    <w:lsdException w:qFormat="1" w:uiPriority="99" w:semiHidden="0" w:name="Body Text Indent 3"/>
    <w:lsdException w:qFormat="1" w:uiPriority="99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4" w:semiHidden="0" w:name="Strong"/>
    <w:lsdException w:qFormat="1" w:unhideWhenUsed="0" w:uiPriority="3" w:semiHidden="0" w:name="Emphasis"/>
    <w:lsdException w:qFormat="1" w:uiPriority="99" w:semiHidden="0" w:name="Document Map"/>
    <w:lsdException w:qFormat="1" w:uiPriority="99" w:semiHidden="0" w:name="Plain Text"/>
    <w:lsdException w:qFormat="1" w:uiPriority="99" w:semiHidden="0" w:name="E-mail Signature"/>
    <w:lsdException w:qFormat="1" w:uiPriority="99" w:semiHidden="0" w:name="Normal (Web)"/>
    <w:lsdException w:qFormat="1" w:uiPriority="99" w:semiHidden="0" w:name="HTML Acronym"/>
    <w:lsdException w:qFormat="1" w:uiPriority="99" w:semiHidden="0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uiPriority="99" w:name="Normal Table"/>
    <w:lsdException w:uiPriority="99" w:semiHidden="0" w:name="annotation subject"/>
    <w:lsdException w:qFormat="1" w:uiPriority="99" w:name="Table Simple 1"/>
    <w:lsdException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nhideWhenUsed="0" w:uiPriority="39" w:semiHidden="0" w:name="Table Grid"/>
    <w:lsdException w:qFormat="1" w:uiPriority="99" w:name="Table Theme"/>
    <w:lsdException w:qFormat="1" w:unhideWhenUsed="0" w:uiPriority="99" w:name="Placeholder Text"/>
    <w:lsdException w:qFormat="1" w:uiPriority="1" w:semiHidden="0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34" w:semiHidden="0" w:name="List Paragraph"/>
    <w:lsdException w:qFormat="1" w:uiPriority="29" w:semiHidden="0" w:name="Quote"/>
    <w:lsdException w:qFormat="1" w:uiPriority="30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uiPriority="61" w:name="Light List Accent 3"/>
    <w:lsdException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52"/>
    <w:qFormat/>
    <w:uiPriority w:val="5"/>
    <w:pPr>
      <w:keepNext/>
      <w:keepLines/>
      <w:contextualSpacing/>
      <w:outlineLvl w:val="0"/>
    </w:pPr>
    <w:rPr>
      <w:rFonts w:eastAsia="黑体" w:asciiTheme="majorHAnsi" w:hAnsiTheme="majorHAnsi" w:cstheme="majorBidi"/>
      <w:b/>
      <w:color w:val="3B3838" w:themeColor="background2" w:themeShade="40"/>
      <w:kern w:val="28"/>
      <w:szCs w:val="52"/>
      <w14:ligatures w14:val="standard"/>
      <w14:numForm w14:val="oldStyle"/>
    </w:rPr>
  </w:style>
  <w:style w:type="paragraph" w:styleId="4">
    <w:name w:val="heading 2"/>
    <w:basedOn w:val="1"/>
    <w:next w:val="1"/>
    <w:link w:val="254"/>
    <w:unhideWhenUsed/>
    <w:qFormat/>
    <w:uiPriority w:val="6"/>
    <w:pPr>
      <w:keepNext/>
      <w:keepLines/>
      <w:outlineLvl w:val="1"/>
    </w:pPr>
    <w:rPr>
      <w:rFonts w:eastAsia="楷体" w:asciiTheme="majorHAnsi" w:hAnsiTheme="majorHAnsi" w:cstheme="majorBidi"/>
      <w:b/>
      <w:szCs w:val="26"/>
    </w:rPr>
  </w:style>
  <w:style w:type="paragraph" w:styleId="5">
    <w:name w:val="heading 3"/>
    <w:basedOn w:val="1"/>
    <w:next w:val="1"/>
    <w:link w:val="255"/>
    <w:unhideWhenUsed/>
    <w:qFormat/>
    <w:uiPriority w:val="6"/>
    <w:pPr>
      <w:keepNext/>
      <w:keepLines/>
      <w:outlineLvl w:val="2"/>
    </w:pPr>
    <w:rPr>
      <w:rFonts w:asciiTheme="majorHAnsi" w:hAnsiTheme="majorHAnsi" w:cstheme="majorBidi"/>
      <w:szCs w:val="24"/>
    </w:rPr>
  </w:style>
  <w:style w:type="paragraph" w:styleId="6">
    <w:name w:val="heading 4"/>
    <w:basedOn w:val="1"/>
    <w:next w:val="1"/>
    <w:link w:val="256"/>
    <w:semiHidden/>
    <w:unhideWhenUsed/>
    <w:qFormat/>
    <w:uiPriority w:val="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7">
    <w:name w:val="heading 5"/>
    <w:basedOn w:val="1"/>
    <w:next w:val="1"/>
    <w:link w:val="257"/>
    <w:semiHidden/>
    <w:unhideWhenUsed/>
    <w:qFormat/>
    <w:uiPriority w:val="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6"/>
    <w:basedOn w:val="1"/>
    <w:next w:val="1"/>
    <w:link w:val="258"/>
    <w:semiHidden/>
    <w:unhideWhenUsed/>
    <w:qFormat/>
    <w:uiPriority w:val="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1F4E79" w:themeColor="accent1" w:themeShade="80"/>
    </w:rPr>
  </w:style>
  <w:style w:type="paragraph" w:styleId="9">
    <w:name w:val="heading 7"/>
    <w:basedOn w:val="1"/>
    <w:next w:val="1"/>
    <w:link w:val="259"/>
    <w:semiHidden/>
    <w:unhideWhenUsed/>
    <w:qFormat/>
    <w:uiPriority w:val="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10">
    <w:name w:val="heading 8"/>
    <w:basedOn w:val="1"/>
    <w:next w:val="1"/>
    <w:link w:val="260"/>
    <w:semiHidden/>
    <w:unhideWhenUsed/>
    <w:qFormat/>
    <w:uiPriority w:val="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261"/>
    <w:semiHidden/>
    <w:unhideWhenUsed/>
    <w:qFormat/>
    <w:uiPriority w:val="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1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73"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59" w:lineRule="auto"/>
    </w:pPr>
    <w:rPr>
      <w:rFonts w:ascii="Consolas" w:hAnsi="Consolas" w:eastAsiaTheme="minorEastAsia" w:cstheme="minorBidi"/>
      <w:sz w:val="22"/>
      <w:lang w:val="en-US" w:eastAsia="zh-CN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unhideWhenUsed/>
    <w:qFormat/>
    <w:uiPriority w:val="99"/>
    <w:pPr>
      <w:ind w:left="220" w:hanging="220"/>
    </w:pPr>
  </w:style>
  <w:style w:type="paragraph" w:styleId="16">
    <w:name w:val="Note Heading"/>
    <w:basedOn w:val="1"/>
    <w:next w:val="1"/>
    <w:link w:val="409"/>
    <w:unhideWhenUsed/>
    <w:qFormat/>
    <w:uiPriority w:val="99"/>
    <w:pPr>
      <w:spacing w:line="240" w:lineRule="auto"/>
    </w:pPr>
  </w:style>
  <w:style w:type="paragraph" w:styleId="17">
    <w:name w:val="List Bullet 4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unhideWhenUsed/>
    <w:qFormat/>
    <w:uiPriority w:val="99"/>
    <w:pPr>
      <w:spacing w:line="240" w:lineRule="auto"/>
      <w:ind w:left="1760" w:hanging="220"/>
    </w:pPr>
  </w:style>
  <w:style w:type="paragraph" w:styleId="19">
    <w:name w:val="E-mail Signature"/>
    <w:basedOn w:val="1"/>
    <w:link w:val="269"/>
    <w:unhideWhenUsed/>
    <w:qFormat/>
    <w:uiPriority w:val="99"/>
    <w:pPr>
      <w:spacing w:line="240" w:lineRule="auto"/>
    </w:pPr>
  </w:style>
  <w:style w:type="paragraph" w:styleId="20">
    <w:name w:val="List Number"/>
    <w:basedOn w:val="1"/>
    <w:qFormat/>
    <w:uiPriority w:val="10"/>
    <w:pPr>
      <w:numPr>
        <w:ilvl w:val="0"/>
        <w:numId w:val="3"/>
      </w:numPr>
    </w:pPr>
    <w:rPr>
      <w:color w:val="3B3838" w:themeColor="background2" w:themeShade="40"/>
    </w:rPr>
  </w:style>
  <w:style w:type="paragraph" w:styleId="21">
    <w:name w:val="Normal Indent"/>
    <w:basedOn w:val="1"/>
    <w:unhideWhenUsed/>
    <w:qFormat/>
    <w:uiPriority w:val="99"/>
    <w:pPr>
      <w:ind w:left="720"/>
    </w:pPr>
  </w:style>
  <w:style w:type="paragraph" w:styleId="22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 w:themeColor="text2"/>
      <w:szCs w:val="18"/>
      <w14:textFill>
        <w14:solidFill>
          <w14:schemeClr w14:val="tx2"/>
        </w14:solidFill>
      </w14:textFill>
    </w:rPr>
  </w:style>
  <w:style w:type="paragraph" w:styleId="23">
    <w:name w:val="index 5"/>
    <w:basedOn w:val="1"/>
    <w:next w:val="1"/>
    <w:unhideWhenUsed/>
    <w:qFormat/>
    <w:uiPriority w:val="99"/>
    <w:pPr>
      <w:spacing w:line="240" w:lineRule="auto"/>
      <w:ind w:left="1100" w:hanging="220"/>
    </w:pPr>
  </w:style>
  <w:style w:type="paragraph" w:styleId="24">
    <w:name w:val="List Bullet"/>
    <w:basedOn w:val="1"/>
    <w:qFormat/>
    <w:uiPriority w:val="11"/>
    <w:pPr>
      <w:numPr>
        <w:ilvl w:val="0"/>
        <w:numId w:val="4"/>
      </w:numPr>
    </w:pPr>
  </w:style>
  <w:style w:type="paragraph" w:styleId="25">
    <w:name w:val="envelope address"/>
    <w:basedOn w:val="1"/>
    <w:unhideWhenUsed/>
    <w:qFormat/>
    <w:uiPriority w:val="99"/>
    <w:pPr>
      <w:framePr w:w="7920" w:h="1980" w:hRule="exact" w:hSpace="180" w:wrap="around" w:vAnchor="margin" w:hAnchor="page" w:xAlign="center" w:yAlign="bottom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389"/>
    <w:unhideWhenUsed/>
    <w:qFormat/>
    <w:uiPriority w:val="99"/>
    <w:pPr>
      <w:spacing w:line="240" w:lineRule="auto"/>
    </w:pPr>
    <w:rPr>
      <w:rFonts w:ascii="Segoe UI" w:hAnsi="Segoe UI" w:cs="Segoe UI"/>
      <w:szCs w:val="16"/>
    </w:rPr>
  </w:style>
  <w:style w:type="paragraph" w:styleId="27">
    <w:name w:val="toa heading"/>
    <w:basedOn w:val="1"/>
    <w:next w:val="1"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8">
    <w:name w:val="annotation text"/>
    <w:basedOn w:val="1"/>
    <w:link w:val="282"/>
    <w:unhideWhenUsed/>
    <w:qFormat/>
    <w:uiPriority w:val="99"/>
    <w:pPr>
      <w:spacing w:line="240" w:lineRule="auto"/>
    </w:pPr>
    <w:rPr>
      <w:szCs w:val="20"/>
    </w:rPr>
  </w:style>
  <w:style w:type="paragraph" w:styleId="29">
    <w:name w:val="index 6"/>
    <w:basedOn w:val="1"/>
    <w:next w:val="1"/>
    <w:unhideWhenUsed/>
    <w:qFormat/>
    <w:uiPriority w:val="99"/>
    <w:pPr>
      <w:spacing w:line="240" w:lineRule="auto"/>
      <w:ind w:left="1320" w:hanging="220"/>
    </w:pPr>
  </w:style>
  <w:style w:type="paragraph" w:styleId="30">
    <w:name w:val="Salutation"/>
    <w:basedOn w:val="1"/>
    <w:next w:val="1"/>
    <w:link w:val="267"/>
    <w:unhideWhenUsed/>
    <w:qFormat/>
    <w:uiPriority w:val="99"/>
  </w:style>
  <w:style w:type="paragraph" w:styleId="31">
    <w:name w:val="Body Text 3"/>
    <w:basedOn w:val="1"/>
    <w:link w:val="403"/>
    <w:unhideWhenUsed/>
    <w:qFormat/>
    <w:uiPriority w:val="99"/>
    <w:pPr>
      <w:spacing w:after="120"/>
    </w:pPr>
    <w:rPr>
      <w:szCs w:val="16"/>
    </w:rPr>
  </w:style>
  <w:style w:type="paragraph" w:styleId="32">
    <w:name w:val="Closing"/>
    <w:basedOn w:val="1"/>
    <w:link w:val="275"/>
    <w:unhideWhenUsed/>
    <w:qFormat/>
    <w:uiPriority w:val="99"/>
    <w:pPr>
      <w:spacing w:line="240" w:lineRule="auto"/>
      <w:ind w:left="4320"/>
    </w:pPr>
  </w:style>
  <w:style w:type="paragraph" w:styleId="33">
    <w:name w:val="List Bullet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401"/>
    <w:unhideWhenUsed/>
    <w:qFormat/>
    <w:uiPriority w:val="99"/>
    <w:pPr>
      <w:spacing w:after="120"/>
    </w:pPr>
  </w:style>
  <w:style w:type="paragraph" w:styleId="35">
    <w:name w:val="Body Text Indent"/>
    <w:basedOn w:val="1"/>
    <w:link w:val="405"/>
    <w:unhideWhenUsed/>
    <w:qFormat/>
    <w:uiPriority w:val="99"/>
    <w:pPr>
      <w:spacing w:after="120"/>
      <w:ind w:left="360"/>
    </w:pPr>
  </w:style>
  <w:style w:type="paragraph" w:styleId="36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38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39">
    <w:name w:val="Block Text"/>
    <w:basedOn w:val="1"/>
    <w:unhideWhenUsed/>
    <w:qFormat/>
    <w:uiPriority w:val="99"/>
    <w:pPr>
      <w:pBdr>
        <w:top w:val="single" w:color="1F4E79" w:themeColor="accent1" w:themeShade="80" w:sz="2" w:space="10"/>
        <w:left w:val="single" w:color="1F4E79" w:themeColor="accent1" w:themeShade="80" w:sz="2" w:space="10"/>
        <w:bottom w:val="single" w:color="1F4E79" w:themeColor="accent1" w:themeShade="80" w:sz="2" w:space="10"/>
        <w:right w:val="single" w:color="1F4E79" w:themeColor="accent1" w:themeShade="80" w:sz="2" w:space="1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40">
    <w:name w:val="List Bullet 2"/>
    <w:basedOn w:val="1"/>
    <w:unhideWhenUsed/>
    <w:qFormat/>
    <w:uiPriority w:val="99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250"/>
    <w:unhideWhenUsed/>
    <w:qFormat/>
    <w:uiPriority w:val="99"/>
    <w:pPr>
      <w:spacing w:line="240" w:lineRule="auto"/>
    </w:pPr>
    <w:rPr>
      <w:i/>
      <w:iCs/>
    </w:rPr>
  </w:style>
  <w:style w:type="paragraph" w:styleId="42">
    <w:name w:val="index 4"/>
    <w:basedOn w:val="1"/>
    <w:next w:val="1"/>
    <w:unhideWhenUsed/>
    <w:qFormat/>
    <w:uiPriority w:val="99"/>
    <w:pPr>
      <w:spacing w:line="240" w:lineRule="auto"/>
      <w:ind w:left="880" w:hanging="220"/>
    </w:pPr>
  </w:style>
  <w:style w:type="paragraph" w:styleId="43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44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45">
    <w:name w:val="Plain Text"/>
    <w:basedOn w:val="1"/>
    <w:link w:val="268"/>
    <w:unhideWhenUsed/>
    <w:qFormat/>
    <w:uiPriority w:val="99"/>
    <w:pPr>
      <w:spacing w:line="240" w:lineRule="auto"/>
    </w:pPr>
    <w:rPr>
      <w:rFonts w:ascii="Consolas" w:hAnsi="Consolas"/>
      <w:szCs w:val="21"/>
    </w:rPr>
  </w:style>
  <w:style w:type="paragraph" w:styleId="46">
    <w:name w:val="List Bullet 5"/>
    <w:basedOn w:val="1"/>
    <w:unhideWhenUsed/>
    <w:qFormat/>
    <w:uiPriority w:val="99"/>
    <w:pPr>
      <w:numPr>
        <w:ilvl w:val="0"/>
        <w:numId w:val="8"/>
      </w:numPr>
      <w:contextualSpacing/>
    </w:pPr>
  </w:style>
  <w:style w:type="paragraph" w:styleId="47">
    <w:name w:val="List Number 4"/>
    <w:basedOn w:val="1"/>
    <w:unhideWhenUsed/>
    <w:qFormat/>
    <w:uiPriority w:val="99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49">
    <w:name w:val="index 3"/>
    <w:basedOn w:val="1"/>
    <w:next w:val="1"/>
    <w:unhideWhenUsed/>
    <w:qFormat/>
    <w:uiPriority w:val="99"/>
    <w:pPr>
      <w:spacing w:line="240" w:lineRule="auto"/>
      <w:ind w:left="660" w:hanging="220"/>
    </w:pPr>
  </w:style>
  <w:style w:type="paragraph" w:styleId="50">
    <w:name w:val="Date"/>
    <w:basedOn w:val="1"/>
    <w:next w:val="1"/>
    <w:link w:val="334"/>
    <w:unhideWhenUsed/>
    <w:qFormat/>
    <w:uiPriority w:val="99"/>
  </w:style>
  <w:style w:type="paragraph" w:styleId="51">
    <w:name w:val="Body Text Indent 2"/>
    <w:basedOn w:val="1"/>
    <w:link w:val="407"/>
    <w:unhideWhenUsed/>
    <w:qFormat/>
    <w:uiPriority w:val="99"/>
    <w:pPr>
      <w:spacing w:after="120" w:line="480" w:lineRule="auto"/>
      <w:ind w:left="360"/>
    </w:pPr>
  </w:style>
  <w:style w:type="paragraph" w:styleId="52">
    <w:name w:val="endnote text"/>
    <w:basedOn w:val="1"/>
    <w:link w:val="388"/>
    <w:unhideWhenUsed/>
    <w:qFormat/>
    <w:uiPriority w:val="99"/>
    <w:pPr>
      <w:spacing w:line="240" w:lineRule="auto"/>
    </w:pPr>
    <w:rPr>
      <w:szCs w:val="20"/>
    </w:rPr>
  </w:style>
  <w:style w:type="paragraph" w:styleId="53">
    <w:name w:val="List Continue 5"/>
    <w:basedOn w:val="1"/>
    <w:unhideWhenUsed/>
    <w:qFormat/>
    <w:uiPriority w:val="99"/>
    <w:pPr>
      <w:spacing w:after="120"/>
      <w:ind w:left="1800"/>
      <w:contextualSpacing/>
    </w:pPr>
  </w:style>
  <w:style w:type="paragraph" w:styleId="54">
    <w:name w:val="Balloon Text"/>
    <w:basedOn w:val="1"/>
    <w:link w:val="281"/>
    <w:unhideWhenUsed/>
    <w:qFormat/>
    <w:uiPriority w:val="99"/>
    <w:pPr>
      <w:spacing w:line="240" w:lineRule="auto"/>
    </w:pPr>
    <w:rPr>
      <w:rFonts w:cs="Segoe UI"/>
      <w:szCs w:val="18"/>
    </w:rPr>
  </w:style>
  <w:style w:type="paragraph" w:styleId="55">
    <w:name w:val="footer"/>
    <w:basedOn w:val="1"/>
    <w:link w:val="397"/>
    <w:unhideWhenUsed/>
    <w:qFormat/>
    <w:uiPriority w:val="99"/>
    <w:pPr>
      <w:spacing w:line="240" w:lineRule="auto"/>
    </w:pPr>
  </w:style>
  <w:style w:type="paragraph" w:styleId="56">
    <w:name w:val="envelope return"/>
    <w:basedOn w:val="1"/>
    <w:unhideWhenUsed/>
    <w:qFormat/>
    <w:uiPriority w:val="99"/>
    <w:pPr>
      <w:spacing w:line="240" w:lineRule="auto"/>
    </w:pPr>
    <w:rPr>
      <w:rFonts w:asciiTheme="majorHAnsi" w:hAnsiTheme="majorHAnsi" w:eastAsiaTheme="majorEastAsia" w:cstheme="majorBidi"/>
      <w:szCs w:val="20"/>
    </w:rPr>
  </w:style>
  <w:style w:type="paragraph" w:styleId="57">
    <w:name w:val="header"/>
    <w:basedOn w:val="1"/>
    <w:link w:val="249"/>
    <w:unhideWhenUsed/>
    <w:qFormat/>
    <w:uiPriority w:val="99"/>
    <w:pPr>
      <w:spacing w:line="240" w:lineRule="auto"/>
    </w:pPr>
    <w:rPr>
      <w:color w:val="3B3838" w:themeColor="background2" w:themeShade="40"/>
      <w:sz w:val="24"/>
    </w:rPr>
  </w:style>
  <w:style w:type="paragraph" w:styleId="58">
    <w:name w:val="Signature"/>
    <w:basedOn w:val="1"/>
    <w:link w:val="284"/>
    <w:unhideWhenUsed/>
    <w:qFormat/>
    <w:uiPriority w:val="99"/>
    <w:pPr>
      <w:spacing w:line="240" w:lineRule="auto"/>
      <w:ind w:left="4320"/>
    </w:pPr>
  </w:style>
  <w:style w:type="paragraph" w:styleId="59">
    <w:name w:val="toc 1"/>
    <w:basedOn w:val="1"/>
    <w:next w:val="1"/>
    <w:unhideWhenUsed/>
    <w:qFormat/>
    <w:uiPriority w:val="39"/>
    <w:pPr>
      <w:spacing w:after="100"/>
    </w:pPr>
  </w:style>
  <w:style w:type="paragraph" w:styleId="60">
    <w:name w:val="List Continue 4"/>
    <w:basedOn w:val="1"/>
    <w:unhideWhenUsed/>
    <w:qFormat/>
    <w:uiPriority w:val="99"/>
    <w:pPr>
      <w:spacing w:after="120"/>
      <w:ind w:left="1440"/>
      <w:contextualSpacing/>
    </w:pPr>
  </w:style>
  <w:style w:type="paragraph" w:styleId="6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62">
    <w:name w:val="index heading"/>
    <w:basedOn w:val="1"/>
    <w:next w:val="63"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unhideWhenUsed/>
    <w:qFormat/>
    <w:uiPriority w:val="99"/>
    <w:pPr>
      <w:spacing w:line="240" w:lineRule="auto"/>
      <w:ind w:left="220" w:hanging="220"/>
    </w:pPr>
  </w:style>
  <w:style w:type="paragraph" w:styleId="64">
    <w:name w:val="Subtitle"/>
    <w:basedOn w:val="1"/>
    <w:next w:val="1"/>
    <w:link w:val="270"/>
    <w:qFormat/>
    <w:uiPriority w:val="2"/>
    <w:pPr>
      <w:ind w:firstLine="200" w:firstLineChars="200"/>
      <w:contextualSpacing/>
      <w:jc w:val="center"/>
    </w:pPr>
    <w:rPr>
      <w:rFonts w:eastAsia="华文中宋" w:asciiTheme="majorHAnsi" w:hAnsiTheme="majorHAnsi"/>
      <w:b/>
      <w:color w:val="000000" w:themeColor="text1"/>
      <w14:textFill>
        <w14:solidFill>
          <w14:schemeClr w14:val="tx1"/>
        </w14:solidFill>
      </w14:textFill>
    </w:rPr>
  </w:style>
  <w:style w:type="paragraph" w:styleId="65">
    <w:name w:val="List Number 5"/>
    <w:basedOn w:val="1"/>
    <w:unhideWhenUsed/>
    <w:qFormat/>
    <w:uiPriority w:val="99"/>
    <w:pPr>
      <w:numPr>
        <w:ilvl w:val="0"/>
        <w:numId w:val="10"/>
      </w:numPr>
      <w:contextualSpacing/>
    </w:pPr>
  </w:style>
  <w:style w:type="paragraph" w:styleId="66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67">
    <w:name w:val="footnote text"/>
    <w:basedOn w:val="1"/>
    <w:link w:val="274"/>
    <w:unhideWhenUsed/>
    <w:qFormat/>
    <w:uiPriority w:val="99"/>
    <w:pPr>
      <w:spacing w:line="240" w:lineRule="auto"/>
    </w:pPr>
    <w:rPr>
      <w:szCs w:val="20"/>
    </w:rPr>
  </w:style>
  <w:style w:type="paragraph" w:styleId="68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69">
    <w:name w:val="List 5"/>
    <w:basedOn w:val="1"/>
    <w:unhideWhenUsed/>
    <w:qFormat/>
    <w:uiPriority w:val="99"/>
    <w:pPr>
      <w:ind w:left="1800" w:hanging="360"/>
      <w:contextualSpacing/>
    </w:pPr>
  </w:style>
  <w:style w:type="paragraph" w:styleId="70">
    <w:name w:val="Body Text Indent 3"/>
    <w:basedOn w:val="1"/>
    <w:link w:val="408"/>
    <w:unhideWhenUsed/>
    <w:qFormat/>
    <w:uiPriority w:val="99"/>
    <w:pPr>
      <w:spacing w:after="120"/>
      <w:ind w:left="360"/>
    </w:pPr>
    <w:rPr>
      <w:szCs w:val="16"/>
    </w:rPr>
  </w:style>
  <w:style w:type="paragraph" w:styleId="71">
    <w:name w:val="index 7"/>
    <w:basedOn w:val="1"/>
    <w:next w:val="1"/>
    <w:unhideWhenUsed/>
    <w:qFormat/>
    <w:uiPriority w:val="99"/>
    <w:pPr>
      <w:spacing w:line="240" w:lineRule="auto"/>
      <w:ind w:left="1540" w:hanging="220"/>
    </w:pPr>
  </w:style>
  <w:style w:type="paragraph" w:styleId="72">
    <w:name w:val="index 9"/>
    <w:basedOn w:val="1"/>
    <w:next w:val="1"/>
    <w:unhideWhenUsed/>
    <w:qFormat/>
    <w:uiPriority w:val="99"/>
    <w:pPr>
      <w:spacing w:line="240" w:lineRule="auto"/>
      <w:ind w:left="1980" w:hanging="220"/>
    </w:pPr>
  </w:style>
  <w:style w:type="paragraph" w:styleId="73">
    <w:name w:val="table of figures"/>
    <w:basedOn w:val="1"/>
    <w:next w:val="1"/>
    <w:unhideWhenUsed/>
    <w:qFormat/>
    <w:uiPriority w:val="99"/>
  </w:style>
  <w:style w:type="paragraph" w:styleId="74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75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76">
    <w:name w:val="Body Text 2"/>
    <w:basedOn w:val="1"/>
    <w:link w:val="402"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unhideWhenUsed/>
    <w:qFormat/>
    <w:uiPriority w:val="99"/>
    <w:pPr>
      <w:ind w:left="1440" w:hanging="360"/>
      <w:contextualSpacing/>
    </w:pPr>
  </w:style>
  <w:style w:type="paragraph" w:styleId="78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79">
    <w:name w:val="Message Header"/>
    <w:basedOn w:val="1"/>
    <w:link w:val="396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251"/>
    <w:unhideWhenUsed/>
    <w:qFormat/>
    <w:uiPriority w:val="99"/>
    <w:pPr>
      <w:spacing w:line="240" w:lineRule="auto"/>
    </w:pPr>
    <w:rPr>
      <w:rFonts w:ascii="Consolas" w:hAnsi="Consolas"/>
      <w:szCs w:val="20"/>
    </w:rPr>
  </w:style>
  <w:style w:type="paragraph" w:styleId="8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404040" w:themeColor="text1" w:themeTint="BF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2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83">
    <w:name w:val="index 2"/>
    <w:basedOn w:val="1"/>
    <w:next w:val="1"/>
    <w:unhideWhenUsed/>
    <w:qFormat/>
    <w:uiPriority w:val="99"/>
    <w:pPr>
      <w:spacing w:line="240" w:lineRule="auto"/>
      <w:ind w:left="440" w:hanging="220"/>
    </w:pPr>
  </w:style>
  <w:style w:type="paragraph" w:styleId="84">
    <w:name w:val="Title"/>
    <w:basedOn w:val="1"/>
    <w:link w:val="262"/>
    <w:qFormat/>
    <w:uiPriority w:val="1"/>
    <w:pPr>
      <w:ind w:firstLine="0" w:firstLineChars="0"/>
      <w:contextualSpacing/>
      <w:jc w:val="center"/>
    </w:pPr>
    <w:rPr>
      <w:rFonts w:eastAsia="华文中宋" w:asciiTheme="majorHAnsi" w:hAnsiTheme="majorHAnsi" w:cstheme="majorBidi"/>
      <w:kern w:val="28"/>
      <w:sz w:val="44"/>
      <w:szCs w:val="56"/>
    </w:rPr>
  </w:style>
  <w:style w:type="paragraph" w:styleId="85">
    <w:name w:val="annotation subject"/>
    <w:basedOn w:val="28"/>
    <w:next w:val="28"/>
    <w:link w:val="283"/>
    <w:unhideWhenUsed/>
    <w:uiPriority w:val="99"/>
    <w:rPr>
      <w:b/>
      <w:bCs/>
    </w:rPr>
  </w:style>
  <w:style w:type="paragraph" w:styleId="86">
    <w:name w:val="Body Text First Indent"/>
    <w:basedOn w:val="34"/>
    <w:link w:val="404"/>
    <w:unhideWhenUsed/>
    <w:qFormat/>
    <w:uiPriority w:val="99"/>
    <w:pPr>
      <w:spacing w:after="0"/>
      <w:ind w:firstLine="360"/>
    </w:pPr>
  </w:style>
  <w:style w:type="paragraph" w:styleId="87">
    <w:name w:val="Body Text First Indent 2"/>
    <w:basedOn w:val="35"/>
    <w:link w:val="406"/>
    <w:unhideWhenUsed/>
    <w:qFormat/>
    <w:uiPriority w:val="99"/>
    <w:pPr>
      <w:spacing w:after="0"/>
      <w:ind w:firstLine="360"/>
    </w:pPr>
  </w:style>
  <w:style w:type="table" w:styleId="89">
    <w:name w:val="Table Grid"/>
    <w:basedOn w:val="88"/>
    <w:qFormat/>
    <w:uiPriority w:val="39"/>
    <w:pPr>
      <w:spacing w:before="160"/>
    </w:pPr>
    <w:rPr>
      <w:rFonts w:ascii="Arial" w:hAnsi="Arial" w:eastAsiaTheme="minorEastAsia" w:cstheme="minorBidi"/>
      <w:color w:val="404040" w:themeColor="text1" w:themeTint="BF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color w:val="FFFFFF"/>
      <w:sz w:val="22"/>
      <w:szCs w:val="22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color w:val="000080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b/>
      <w:bCs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b/>
      <w:bCs/>
      <w:sz w:val="22"/>
      <w:szCs w:val="22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b/>
      <w:bCs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qFormat/>
    <w:uiPriority w:val="60"/>
    <w:rPr>
      <w:rFonts w:asciiTheme="minorHAnsi" w:hAnsiTheme="minorHAnsi" w:eastAsiaTheme="minorEastAsia" w:cstheme="minorBidi"/>
      <w:color w:val="000000" w:themeColor="text1" w:themeShade="BF"/>
      <w:sz w:val="22"/>
      <w:szCs w:val="22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rFonts w:asciiTheme="minorHAnsi" w:hAnsiTheme="minorHAnsi" w:eastAsiaTheme="minorEastAsia" w:cstheme="minorBidi"/>
      <w:color w:val="2E75B6" w:themeColor="accent1" w:themeShade="BF"/>
      <w:sz w:val="22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35">
    <w:name w:val="Light Shading Accent 2"/>
    <w:basedOn w:val="88"/>
    <w:semiHidden/>
    <w:unhideWhenUsed/>
    <w:qFormat/>
    <w:uiPriority w:val="60"/>
    <w:rPr>
      <w:rFonts w:asciiTheme="minorHAnsi" w:hAnsiTheme="minorHAnsi" w:eastAsiaTheme="minorEastAsia" w:cstheme="minorBidi"/>
      <w:color w:val="C55A11" w:themeColor="accent2" w:themeShade="BF"/>
      <w:sz w:val="22"/>
      <w:szCs w:val="22"/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36">
    <w:name w:val="Light Shading Accent 3"/>
    <w:basedOn w:val="88"/>
    <w:semiHidden/>
    <w:unhideWhenUsed/>
    <w:qFormat/>
    <w:uiPriority w:val="60"/>
    <w:rPr>
      <w:rFonts w:asciiTheme="minorHAnsi" w:hAnsiTheme="minorHAnsi" w:eastAsiaTheme="minorEastAsia" w:cstheme="minorBidi"/>
      <w:color w:val="7C7C7C" w:themeColor="accent3" w:themeShade="BF"/>
      <w:sz w:val="22"/>
      <w:szCs w:val="22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37">
    <w:name w:val="Light Shading Accent 4"/>
    <w:basedOn w:val="88"/>
    <w:semiHidden/>
    <w:unhideWhenUsed/>
    <w:qFormat/>
    <w:uiPriority w:val="60"/>
    <w:rPr>
      <w:rFonts w:asciiTheme="minorHAnsi" w:hAnsiTheme="minorHAnsi" w:eastAsiaTheme="minorEastAsia" w:cstheme="minorBidi"/>
      <w:color w:val="BF9000" w:themeColor="accent4" w:themeShade="BF"/>
      <w:sz w:val="22"/>
      <w:szCs w:val="22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38">
    <w:name w:val="Light Shading Accent 5"/>
    <w:basedOn w:val="88"/>
    <w:semiHidden/>
    <w:unhideWhenUsed/>
    <w:qFormat/>
    <w:uiPriority w:val="60"/>
    <w:rPr>
      <w:rFonts w:asciiTheme="minorHAnsi" w:hAnsiTheme="minorHAnsi" w:eastAsiaTheme="minorEastAsia" w:cstheme="minorBidi"/>
      <w:color w:val="2F5597" w:themeColor="accent5" w:themeShade="BF"/>
      <w:sz w:val="22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139">
    <w:name w:val="Light Shading Accent 6"/>
    <w:basedOn w:val="88"/>
    <w:semiHidden/>
    <w:unhideWhenUsed/>
    <w:qFormat/>
    <w:uiPriority w:val="60"/>
    <w:rPr>
      <w:rFonts w:asciiTheme="minorHAnsi" w:hAnsiTheme="minorHAnsi" w:eastAsiaTheme="minorEastAsia" w:cstheme="minorBidi"/>
      <w:color w:val="548235" w:themeColor="accent6" w:themeShade="BF"/>
      <w:sz w:val="22"/>
      <w:szCs w:val="22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40">
    <w:name w:val="Light List"/>
    <w:basedOn w:val="88"/>
    <w:semiHidden/>
    <w:unhideWhenUsed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semiHidden/>
    <w:unhideWhenUsed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47">
    <w:name w:val="Light Grid"/>
    <w:basedOn w:val="88"/>
    <w:semiHidden/>
    <w:unhideWhenUsed/>
    <w:qFormat/>
    <w:uiPriority w:val="6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semiHidden/>
    <w:unhideWhenUsed/>
    <w:qFormat/>
    <w:uiPriority w:val="6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qFormat/>
    <w:uiPriority w:val="6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uiPriority w:val="6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qFormat/>
    <w:uiPriority w:val="6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qFormat/>
    <w:uiPriority w:val="6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qFormat/>
    <w:uiPriority w:val="6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qFormat/>
    <w:uiPriority w:val="6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semiHidden/>
    <w:unhideWhenUsed/>
    <w:qFormat/>
    <w:uiPriority w:val="6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qFormat/>
    <w:uiPriority w:val="6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qFormat/>
    <w:uiPriority w:val="6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qFormat/>
    <w:uiPriority w:val="6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qFormat/>
    <w:uiPriority w:val="6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qFormat/>
    <w:uiPriority w:val="6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qFormat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semiHidden/>
    <w:unhideWhenUsed/>
    <w:qFormat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qFormat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qFormat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qFormat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qFormat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qFormat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qFormat/>
    <w:uiPriority w:val="65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semiHidden/>
    <w:unhideWhenUsed/>
    <w:qFormat/>
    <w:uiPriority w:val="65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70">
    <w:name w:val="Medium List 1 Accent 2"/>
    <w:basedOn w:val="88"/>
    <w:semiHidden/>
    <w:unhideWhenUsed/>
    <w:qFormat/>
    <w:uiPriority w:val="65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71">
    <w:name w:val="Medium List 1 Accent 3"/>
    <w:basedOn w:val="88"/>
    <w:semiHidden/>
    <w:unhideWhenUsed/>
    <w:qFormat/>
    <w:uiPriority w:val="65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72">
    <w:name w:val="Medium List 1 Accent 4"/>
    <w:basedOn w:val="88"/>
    <w:semiHidden/>
    <w:unhideWhenUsed/>
    <w:qFormat/>
    <w:uiPriority w:val="65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73">
    <w:name w:val="Medium List 1 Accent 5"/>
    <w:basedOn w:val="88"/>
    <w:semiHidden/>
    <w:unhideWhenUsed/>
    <w:qFormat/>
    <w:uiPriority w:val="65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shd w:val="clear" w:color="auto" w:fill="D0DCF0" w:themeFill="accent5" w:themeFillTint="3F"/>
      </w:tcPr>
    </w:tblStylePr>
  </w:style>
  <w:style w:type="table" w:styleId="174">
    <w:name w:val="Medium List 1 Accent 6"/>
    <w:basedOn w:val="88"/>
    <w:semiHidden/>
    <w:unhideWhenUsed/>
    <w:qFormat/>
    <w:uiPriority w:val="65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75">
    <w:name w:val="Medium Lis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qFormat/>
    <w:uiPriority w:val="6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qFormat/>
    <w:uiPriority w:val="6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184">
    <w:name w:val="Medium Grid 1 Accent 2"/>
    <w:basedOn w:val="88"/>
    <w:semiHidden/>
    <w:unhideWhenUsed/>
    <w:qFormat/>
    <w:uiPriority w:val="6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85">
    <w:name w:val="Medium Grid 1 Accent 3"/>
    <w:basedOn w:val="88"/>
    <w:semiHidden/>
    <w:unhideWhenUsed/>
    <w:qFormat/>
    <w:uiPriority w:val="6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86">
    <w:name w:val="Medium Grid 1 Accent 4"/>
    <w:basedOn w:val="88"/>
    <w:semiHidden/>
    <w:unhideWhenUsed/>
    <w:qFormat/>
    <w:uiPriority w:val="6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187">
    <w:name w:val="Medium Grid 1 Accent 5"/>
    <w:basedOn w:val="88"/>
    <w:semiHidden/>
    <w:unhideWhenUsed/>
    <w:qFormat/>
    <w:uiPriority w:val="6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88">
    <w:name w:val="Medium Grid 1 Accent 6"/>
    <w:basedOn w:val="88"/>
    <w:semiHidden/>
    <w:unhideWhenUsed/>
    <w:qFormat/>
    <w:uiPriority w:val="6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189">
    <w:name w:val="Medium Grid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qFormat/>
    <w:uiPriority w:val="6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qFormat/>
    <w:uiPriority w:val="6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D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CDEA" w:themeFill="accent1" w:themeFillTint="7F"/>
      </w:tcPr>
    </w:tblStylePr>
  </w:style>
  <w:style w:type="table" w:styleId="198">
    <w:name w:val="Medium Grid 3 Accent 2"/>
    <w:basedOn w:val="88"/>
    <w:semiHidden/>
    <w:unhideWhenUsed/>
    <w:qFormat/>
    <w:uiPriority w:val="6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199">
    <w:name w:val="Medium Grid 3 Accent 3"/>
    <w:basedOn w:val="88"/>
    <w:semiHidden/>
    <w:unhideWhenUsed/>
    <w:qFormat/>
    <w:uiPriority w:val="6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00">
    <w:name w:val="Medium Grid 3 Accent 4"/>
    <w:basedOn w:val="88"/>
    <w:semiHidden/>
    <w:unhideWhenUsed/>
    <w:qFormat/>
    <w:uiPriority w:val="6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01">
    <w:name w:val="Medium Grid 3 Accent 5"/>
    <w:basedOn w:val="88"/>
    <w:semiHidden/>
    <w:unhideWhenUsed/>
    <w:qFormat/>
    <w:uiPriority w:val="6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table" w:styleId="202">
    <w:name w:val="Medium Grid 3 Accent 6"/>
    <w:basedOn w:val="88"/>
    <w:semiHidden/>
    <w:unhideWhenUsed/>
    <w:qFormat/>
    <w:uiPriority w:val="6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03">
    <w:name w:val="Dark List"/>
    <w:basedOn w:val="88"/>
    <w:semiHidden/>
    <w:unhideWhenUsed/>
    <w:qFormat/>
    <w:uiPriority w:val="70"/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qFormat/>
    <w:uiPriority w:val="70"/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5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</w:style>
  <w:style w:type="table" w:styleId="205">
    <w:name w:val="Dark List Accent 2"/>
    <w:basedOn w:val="88"/>
    <w:semiHidden/>
    <w:unhideWhenUsed/>
    <w:qFormat/>
    <w:uiPriority w:val="70"/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06">
    <w:name w:val="Dark List Accent 3"/>
    <w:basedOn w:val="88"/>
    <w:semiHidden/>
    <w:unhideWhenUsed/>
    <w:qFormat/>
    <w:uiPriority w:val="70"/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07">
    <w:name w:val="Dark List Accent 4"/>
    <w:basedOn w:val="88"/>
    <w:semiHidden/>
    <w:unhideWhenUsed/>
    <w:qFormat/>
    <w:uiPriority w:val="70"/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08">
    <w:name w:val="Dark List Accent 5"/>
    <w:basedOn w:val="88"/>
    <w:semiHidden/>
    <w:unhideWhenUsed/>
    <w:qFormat/>
    <w:uiPriority w:val="70"/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209">
    <w:name w:val="Dark List Accent 6"/>
    <w:basedOn w:val="88"/>
    <w:semiHidden/>
    <w:unhideWhenUsed/>
    <w:qFormat/>
    <w:uiPriority w:val="70"/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10">
    <w:name w:val="Colorful Shading"/>
    <w:basedOn w:val="88"/>
    <w:semiHidden/>
    <w:unhideWhenUsed/>
    <w:qFormat/>
    <w:uiPriority w:val="71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qFormat/>
    <w:uiPriority w:val="71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DEA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qFormat/>
    <w:uiPriority w:val="71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semiHidden/>
    <w:unhideWhenUsed/>
    <w:qFormat/>
    <w:uiPriority w:val="71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14">
    <w:name w:val="Colorful Shading Accent 4"/>
    <w:basedOn w:val="88"/>
    <w:semiHidden/>
    <w:unhideWhenUsed/>
    <w:qFormat/>
    <w:uiPriority w:val="71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qFormat/>
    <w:uiPriority w:val="71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4378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semiHidden/>
    <w:unhideWhenUsed/>
    <w:qFormat/>
    <w:uiPriority w:val="71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semiHidden/>
    <w:unhideWhenUsed/>
    <w:qFormat/>
    <w:uiPriority w:val="72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qFormat/>
    <w:uiPriority w:val="72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19">
    <w:name w:val="Colorful List Accent 2"/>
    <w:basedOn w:val="88"/>
    <w:semiHidden/>
    <w:unhideWhenUsed/>
    <w:qFormat/>
    <w:uiPriority w:val="72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20">
    <w:name w:val="Colorful List Accent 3"/>
    <w:basedOn w:val="88"/>
    <w:semiHidden/>
    <w:unhideWhenUsed/>
    <w:qFormat/>
    <w:uiPriority w:val="72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21">
    <w:name w:val="Colorful List Accent 4"/>
    <w:basedOn w:val="88"/>
    <w:semiHidden/>
    <w:unhideWhenUsed/>
    <w:qFormat/>
    <w:uiPriority w:val="72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22">
    <w:name w:val="Colorful List Accent 5"/>
    <w:basedOn w:val="88"/>
    <w:semiHidden/>
    <w:unhideWhenUsed/>
    <w:qFormat/>
    <w:uiPriority w:val="72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23">
    <w:name w:val="Colorful List Accent 6"/>
    <w:basedOn w:val="88"/>
    <w:semiHidden/>
    <w:unhideWhenUsed/>
    <w:qFormat/>
    <w:uiPriority w:val="72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35AA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24">
    <w:name w:val="Colorful Grid"/>
    <w:basedOn w:val="88"/>
    <w:semiHidden/>
    <w:unhideWhenUsed/>
    <w:qFormat/>
    <w:uiPriority w:val="73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qFormat/>
    <w:uiPriority w:val="73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26">
    <w:name w:val="Colorful Grid Accent 2"/>
    <w:basedOn w:val="88"/>
    <w:semiHidden/>
    <w:unhideWhenUsed/>
    <w:qFormat/>
    <w:uiPriority w:val="73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27">
    <w:name w:val="Colorful Grid Accent 3"/>
    <w:basedOn w:val="88"/>
    <w:semiHidden/>
    <w:unhideWhenUsed/>
    <w:qFormat/>
    <w:uiPriority w:val="73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28">
    <w:name w:val="Colorful Grid Accent 4"/>
    <w:basedOn w:val="88"/>
    <w:semiHidden/>
    <w:unhideWhenUsed/>
    <w:qFormat/>
    <w:uiPriority w:val="73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29">
    <w:name w:val="Colorful Grid Accent 5"/>
    <w:basedOn w:val="88"/>
    <w:semiHidden/>
    <w:unhideWhenUsed/>
    <w:qFormat/>
    <w:uiPriority w:val="73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30">
    <w:name w:val="Colorful Grid Accent 6"/>
    <w:basedOn w:val="88"/>
    <w:semiHidden/>
    <w:unhideWhenUsed/>
    <w:qFormat/>
    <w:uiPriority w:val="73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styleId="232">
    <w:name w:val="Strong"/>
    <w:basedOn w:val="231"/>
    <w:qFormat/>
    <w:uiPriority w:val="4"/>
    <w:rPr>
      <w:rFonts w:eastAsia="微软雅黑"/>
      <w:b/>
      <w:bCs/>
      <w:color w:val="4472C4" w:themeColor="accent5"/>
      <w14:textFill>
        <w14:solidFill>
          <w14:schemeClr w14:val="accent5"/>
        </w14:solidFill>
      </w14:textFill>
    </w:rPr>
  </w:style>
  <w:style w:type="character" w:styleId="233">
    <w:name w:val="endnote reference"/>
    <w:basedOn w:val="231"/>
    <w:unhideWhenUsed/>
    <w:qFormat/>
    <w:uiPriority w:val="99"/>
    <w:rPr>
      <w:vertAlign w:val="superscript"/>
    </w:rPr>
  </w:style>
  <w:style w:type="character" w:styleId="234">
    <w:name w:val="page number"/>
    <w:basedOn w:val="231"/>
    <w:unhideWhenUsed/>
    <w:qFormat/>
    <w:uiPriority w:val="99"/>
  </w:style>
  <w:style w:type="character" w:styleId="235">
    <w:name w:val="FollowedHyperlink"/>
    <w:basedOn w:val="231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qFormat/>
    <w:uiPriority w:val="3"/>
    <w:rPr>
      <w:rFonts w:eastAsia="微软雅黑"/>
      <w:b/>
      <w:iCs/>
      <w:color w:val="C55A11" w:themeColor="accent2" w:themeShade="BF"/>
    </w:rPr>
  </w:style>
  <w:style w:type="character" w:styleId="237">
    <w:name w:val="line number"/>
    <w:basedOn w:val="231"/>
    <w:unhideWhenUsed/>
    <w:qFormat/>
    <w:uiPriority w:val="99"/>
  </w:style>
  <w:style w:type="character" w:styleId="238">
    <w:name w:val="HTML Definition"/>
    <w:basedOn w:val="231"/>
    <w:unhideWhenUsed/>
    <w:qFormat/>
    <w:uiPriority w:val="99"/>
    <w:rPr>
      <w:i/>
      <w:iCs/>
    </w:rPr>
  </w:style>
  <w:style w:type="character" w:styleId="239">
    <w:name w:val="HTML Typewriter"/>
    <w:basedOn w:val="231"/>
    <w:unhideWhenUsed/>
    <w:qFormat/>
    <w:uiPriority w:val="99"/>
    <w:rPr>
      <w:rFonts w:ascii="Consolas" w:hAnsi="Consolas"/>
      <w:sz w:val="22"/>
      <w:szCs w:val="20"/>
    </w:rPr>
  </w:style>
  <w:style w:type="character" w:styleId="240">
    <w:name w:val="HTML Acronym"/>
    <w:basedOn w:val="231"/>
    <w:unhideWhenUsed/>
    <w:qFormat/>
    <w:uiPriority w:val="99"/>
  </w:style>
  <w:style w:type="character" w:styleId="241">
    <w:name w:val="HTML Variable"/>
    <w:basedOn w:val="231"/>
    <w:unhideWhenUsed/>
    <w:qFormat/>
    <w:uiPriority w:val="99"/>
    <w:rPr>
      <w:i/>
      <w:iCs/>
    </w:rPr>
  </w:style>
  <w:style w:type="character" w:styleId="242">
    <w:name w:val="Hyperlink"/>
    <w:basedOn w:val="231"/>
    <w:unhideWhenUsed/>
    <w:qFormat/>
    <w:uiPriority w:val="99"/>
    <w:rPr>
      <w:rFonts w:eastAsia="微软雅黑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3">
    <w:name w:val="HTML Code"/>
    <w:basedOn w:val="231"/>
    <w:unhideWhenUsed/>
    <w:qFormat/>
    <w:uiPriority w:val="99"/>
    <w:rPr>
      <w:rFonts w:ascii="Consolas" w:hAnsi="Consolas"/>
      <w:sz w:val="22"/>
      <w:szCs w:val="20"/>
    </w:rPr>
  </w:style>
  <w:style w:type="character" w:styleId="244">
    <w:name w:val="annotation reference"/>
    <w:basedOn w:val="231"/>
    <w:unhideWhenUsed/>
    <w:qFormat/>
    <w:uiPriority w:val="99"/>
    <w:rPr>
      <w:sz w:val="22"/>
      <w:szCs w:val="16"/>
    </w:rPr>
  </w:style>
  <w:style w:type="character" w:styleId="245">
    <w:name w:val="HTML Cite"/>
    <w:basedOn w:val="231"/>
    <w:unhideWhenUsed/>
    <w:qFormat/>
    <w:uiPriority w:val="99"/>
    <w:rPr>
      <w:i/>
      <w:iCs/>
    </w:rPr>
  </w:style>
  <w:style w:type="character" w:styleId="246">
    <w:name w:val="footnote reference"/>
    <w:basedOn w:val="231"/>
    <w:unhideWhenUsed/>
    <w:qFormat/>
    <w:uiPriority w:val="99"/>
    <w:rPr>
      <w:vertAlign w:val="superscript"/>
    </w:rPr>
  </w:style>
  <w:style w:type="character" w:styleId="247">
    <w:name w:val="HTML Keyboard"/>
    <w:basedOn w:val="231"/>
    <w:unhideWhenUsed/>
    <w:qFormat/>
    <w:uiPriority w:val="99"/>
    <w:rPr>
      <w:rFonts w:ascii="Consolas" w:hAnsi="Consolas"/>
      <w:sz w:val="22"/>
      <w:szCs w:val="20"/>
    </w:rPr>
  </w:style>
  <w:style w:type="character" w:styleId="248">
    <w:name w:val="HTML Sample"/>
    <w:basedOn w:val="231"/>
    <w:unhideWhenUsed/>
    <w:qFormat/>
    <w:uiPriority w:val="99"/>
    <w:rPr>
      <w:rFonts w:ascii="Consolas" w:hAnsi="Consolas"/>
      <w:sz w:val="24"/>
      <w:szCs w:val="24"/>
    </w:rPr>
  </w:style>
  <w:style w:type="character" w:customStyle="1" w:styleId="249">
    <w:name w:val="页眉 字符"/>
    <w:basedOn w:val="231"/>
    <w:link w:val="57"/>
    <w:qFormat/>
    <w:uiPriority w:val="99"/>
    <w:rPr>
      <w:rFonts w:eastAsia="仿宋" w:asciiTheme="minorHAnsi" w:hAnsiTheme="minorHAnsi" w:cstheme="minorBidi"/>
      <w:color w:val="3B3838" w:themeColor="background2" w:themeShade="40"/>
      <w:sz w:val="24"/>
      <w:szCs w:val="22"/>
    </w:rPr>
  </w:style>
  <w:style w:type="character" w:customStyle="1" w:styleId="250">
    <w:name w:val="HTML 地址 字符"/>
    <w:basedOn w:val="231"/>
    <w:link w:val="41"/>
    <w:qFormat/>
    <w:uiPriority w:val="99"/>
    <w:rPr>
      <w:rFonts w:eastAsia="仿宋" w:asciiTheme="minorHAnsi" w:hAnsiTheme="minorHAnsi" w:cstheme="minorBidi"/>
      <w:i/>
      <w:iCs/>
      <w:sz w:val="32"/>
      <w:szCs w:val="22"/>
    </w:rPr>
  </w:style>
  <w:style w:type="character" w:customStyle="1" w:styleId="251">
    <w:name w:val="HTML 预设格式 字符"/>
    <w:basedOn w:val="231"/>
    <w:link w:val="80"/>
    <w:qFormat/>
    <w:uiPriority w:val="99"/>
    <w:rPr>
      <w:rFonts w:ascii="Consolas" w:hAnsi="Consolas" w:eastAsia="仿宋" w:cstheme="minorBidi"/>
      <w:sz w:val="32"/>
    </w:rPr>
  </w:style>
  <w:style w:type="character" w:customStyle="1" w:styleId="252">
    <w:name w:val="标题 1 字符"/>
    <w:basedOn w:val="231"/>
    <w:link w:val="3"/>
    <w:qFormat/>
    <w:uiPriority w:val="5"/>
    <w:rPr>
      <w:rFonts w:eastAsia="黑体" w:asciiTheme="majorHAnsi" w:hAnsiTheme="majorHAnsi" w:cstheme="majorBidi"/>
      <w:b/>
      <w:color w:val="3B3838" w:themeColor="background2" w:themeShade="40"/>
      <w:kern w:val="28"/>
      <w:sz w:val="32"/>
      <w:szCs w:val="52"/>
      <w14:ligatures w14:val="standard"/>
      <w14:numForm w14:val="oldStyle"/>
    </w:rPr>
  </w:style>
  <w:style w:type="paragraph" w:customStyle="1" w:styleId="253">
    <w:name w:val="TOC Heading"/>
    <w:basedOn w:val="3"/>
    <w:next w:val="1"/>
    <w:semiHidden/>
    <w:unhideWhenUsed/>
    <w:qFormat/>
    <w:uiPriority w:val="39"/>
    <w:pPr>
      <w:outlineLvl w:val="9"/>
    </w:pPr>
    <w:rPr>
      <w:kern w:val="0"/>
      <w:szCs w:val="32"/>
      <w14:ligatures w14:val="none"/>
      <w14:numForm w14:val="default"/>
    </w:rPr>
  </w:style>
  <w:style w:type="character" w:customStyle="1" w:styleId="254">
    <w:name w:val="标题 2 字符"/>
    <w:basedOn w:val="231"/>
    <w:link w:val="4"/>
    <w:qFormat/>
    <w:uiPriority w:val="6"/>
    <w:rPr>
      <w:rFonts w:eastAsia="楷体" w:asciiTheme="majorHAnsi" w:hAnsiTheme="majorHAnsi" w:cstheme="majorBidi"/>
      <w:b/>
      <w:sz w:val="32"/>
      <w:szCs w:val="26"/>
    </w:rPr>
  </w:style>
  <w:style w:type="character" w:customStyle="1" w:styleId="255">
    <w:name w:val="标题 3 字符"/>
    <w:basedOn w:val="231"/>
    <w:link w:val="5"/>
    <w:qFormat/>
    <w:uiPriority w:val="6"/>
    <w:rPr>
      <w:rFonts w:eastAsia="仿宋" w:asciiTheme="majorHAnsi" w:hAnsiTheme="majorHAnsi" w:cstheme="majorBidi"/>
      <w:sz w:val="32"/>
      <w:szCs w:val="24"/>
    </w:rPr>
  </w:style>
  <w:style w:type="character" w:customStyle="1" w:styleId="256">
    <w:name w:val="标题 4 字符"/>
    <w:basedOn w:val="231"/>
    <w:link w:val="6"/>
    <w:semiHidden/>
    <w:qFormat/>
    <w:uiPriority w:val="6"/>
    <w:rPr>
      <w:rFonts w:asciiTheme="majorHAnsi" w:hAnsiTheme="majorHAnsi" w:eastAsiaTheme="majorEastAsia" w:cstheme="majorBidi"/>
      <w:i/>
      <w:iCs/>
      <w:color w:val="1F4E79" w:themeColor="accent1" w:themeShade="80"/>
      <w:sz w:val="32"/>
      <w:szCs w:val="22"/>
    </w:rPr>
  </w:style>
  <w:style w:type="character" w:customStyle="1" w:styleId="257">
    <w:name w:val="标题 5 字符"/>
    <w:basedOn w:val="231"/>
    <w:link w:val="7"/>
    <w:semiHidden/>
    <w:qFormat/>
    <w:uiPriority w:val="6"/>
    <w:rPr>
      <w:rFonts w:asciiTheme="majorHAnsi" w:hAnsiTheme="majorHAnsi" w:eastAsiaTheme="majorEastAsia" w:cstheme="majorBidi"/>
      <w:color w:val="1F4E79" w:themeColor="accent1" w:themeShade="80"/>
      <w:sz w:val="32"/>
      <w:szCs w:val="22"/>
    </w:rPr>
  </w:style>
  <w:style w:type="character" w:customStyle="1" w:styleId="258">
    <w:name w:val="标题 6 字符"/>
    <w:basedOn w:val="231"/>
    <w:link w:val="8"/>
    <w:semiHidden/>
    <w:qFormat/>
    <w:uiPriority w:val="6"/>
    <w:rPr>
      <w:rFonts w:asciiTheme="majorHAnsi" w:hAnsiTheme="majorHAnsi" w:eastAsiaTheme="majorEastAsia" w:cstheme="majorBidi"/>
      <w:b/>
      <w:color w:val="1F4E79" w:themeColor="accent1" w:themeShade="80"/>
      <w:sz w:val="32"/>
      <w:szCs w:val="22"/>
    </w:rPr>
  </w:style>
  <w:style w:type="character" w:customStyle="1" w:styleId="259">
    <w:name w:val="标题 7 字符"/>
    <w:basedOn w:val="231"/>
    <w:link w:val="9"/>
    <w:semiHidden/>
    <w:qFormat/>
    <w:uiPriority w:val="6"/>
    <w:rPr>
      <w:rFonts w:asciiTheme="majorHAnsi" w:hAnsiTheme="majorHAnsi" w:eastAsiaTheme="majorEastAsia" w:cstheme="majorBidi"/>
      <w:i/>
      <w:iCs/>
      <w:color w:val="1F4E79" w:themeColor="accent1" w:themeShade="80"/>
      <w:sz w:val="32"/>
      <w:szCs w:val="22"/>
    </w:rPr>
  </w:style>
  <w:style w:type="character" w:customStyle="1" w:styleId="260">
    <w:name w:val="标题 8 字符"/>
    <w:basedOn w:val="231"/>
    <w:link w:val="10"/>
    <w:semiHidden/>
    <w:qFormat/>
    <w:uiPriority w:val="6"/>
    <w:rPr>
      <w:rFonts w:asciiTheme="majorHAnsi" w:hAnsiTheme="majorHAnsi" w:eastAsiaTheme="majorEastAsia" w:cstheme="majorBidi"/>
      <w:color w:val="262626" w:themeColor="text1" w:themeTint="D9"/>
      <w:sz w:val="3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1">
    <w:name w:val="标题 9 字符"/>
    <w:basedOn w:val="231"/>
    <w:link w:val="11"/>
    <w:semiHidden/>
    <w:qFormat/>
    <w:uiPriority w:val="6"/>
    <w:rPr>
      <w:rFonts w:asciiTheme="majorHAnsi" w:hAnsiTheme="majorHAnsi" w:eastAsiaTheme="majorEastAsia" w:cstheme="majorBidi"/>
      <w:i/>
      <w:iCs/>
      <w:color w:val="262626" w:themeColor="text1" w:themeTint="D9"/>
      <w:sz w:val="3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2">
    <w:name w:val="标题 字符"/>
    <w:basedOn w:val="231"/>
    <w:link w:val="84"/>
    <w:qFormat/>
    <w:uiPriority w:val="1"/>
    <w:rPr>
      <w:rFonts w:eastAsia="华文中宋" w:asciiTheme="majorHAnsi" w:hAnsiTheme="majorHAnsi" w:cstheme="majorBidi"/>
      <w:kern w:val="28"/>
      <w:sz w:val="44"/>
      <w:szCs w:val="56"/>
    </w:rPr>
  </w:style>
  <w:style w:type="paragraph" w:customStyle="1" w:styleId="263">
    <w:name w:val="标题与正文的空行"/>
    <w:basedOn w:val="84"/>
    <w:link w:val="264"/>
    <w:qFormat/>
    <w:uiPriority w:val="0"/>
    <w:pPr>
      <w:spacing w:line="240" w:lineRule="auto"/>
    </w:pPr>
    <w:rPr>
      <w:b/>
    </w:rPr>
  </w:style>
  <w:style w:type="character" w:customStyle="1" w:styleId="264">
    <w:name w:val="标题与正文的空行 字符"/>
    <w:basedOn w:val="262"/>
    <w:link w:val="263"/>
    <w:qFormat/>
    <w:uiPriority w:val="0"/>
    <w:rPr>
      <w:rFonts w:eastAsia="华文中宋" w:asciiTheme="majorHAnsi" w:hAnsiTheme="majorHAnsi" w:cstheme="majorBidi"/>
      <w:b/>
      <w:kern w:val="28"/>
      <w:sz w:val="44"/>
      <w:szCs w:val="56"/>
    </w:rPr>
  </w:style>
  <w:style w:type="character" w:customStyle="1" w:styleId="265">
    <w:name w:val="Subtle Reference"/>
    <w:basedOn w:val="231"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6">
    <w:name w:val="Subtle Emphasis"/>
    <w:basedOn w:val="231"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7">
    <w:name w:val="称呼 字符"/>
    <w:basedOn w:val="231"/>
    <w:link w:val="30"/>
    <w:qFormat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268">
    <w:name w:val="纯文本 字符"/>
    <w:basedOn w:val="231"/>
    <w:link w:val="45"/>
    <w:qFormat/>
    <w:uiPriority w:val="99"/>
    <w:rPr>
      <w:rFonts w:ascii="Consolas" w:hAnsi="Consolas" w:eastAsia="仿宋" w:cstheme="minorBidi"/>
      <w:sz w:val="32"/>
      <w:szCs w:val="21"/>
    </w:rPr>
  </w:style>
  <w:style w:type="character" w:customStyle="1" w:styleId="269">
    <w:name w:val="电子邮件签名 字符"/>
    <w:basedOn w:val="231"/>
    <w:link w:val="19"/>
    <w:qFormat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270">
    <w:name w:val="副标题 字符"/>
    <w:basedOn w:val="231"/>
    <w:link w:val="64"/>
    <w:qFormat/>
    <w:uiPriority w:val="2"/>
    <w:rPr>
      <w:rFonts w:eastAsia="华文中宋" w:asciiTheme="majorHAnsi" w:hAnsiTheme="majorHAnsi" w:cstheme="minorBidi"/>
      <w:b/>
      <w:color w:val="000000" w:themeColor="text1"/>
      <w:sz w:val="32"/>
      <w:szCs w:val="22"/>
      <w14:textFill>
        <w14:solidFill>
          <w14:schemeClr w14:val="tx1"/>
        </w14:solidFill>
      </w14:textFill>
    </w:rPr>
  </w:style>
  <w:style w:type="paragraph" w:customStyle="1" w:styleId="271">
    <w:name w:val="函头"/>
    <w:basedOn w:val="1"/>
    <w:link w:val="272"/>
    <w:qFormat/>
    <w:uiPriority w:val="0"/>
    <w:pPr>
      <w:ind w:firstLine="0" w:firstLineChars="0"/>
    </w:pPr>
  </w:style>
  <w:style w:type="character" w:customStyle="1" w:styleId="272">
    <w:name w:val="函头 字符"/>
    <w:basedOn w:val="231"/>
    <w:link w:val="271"/>
    <w:qFormat/>
    <w:uiPriority w:val="0"/>
    <w:rPr>
      <w:rFonts w:eastAsia="仿宋" w:asciiTheme="minorHAnsi" w:hAnsiTheme="minorHAnsi" w:cstheme="minorBidi"/>
      <w:sz w:val="32"/>
      <w:szCs w:val="22"/>
    </w:rPr>
  </w:style>
  <w:style w:type="character" w:customStyle="1" w:styleId="273">
    <w:name w:val="宏文本 字符"/>
    <w:basedOn w:val="231"/>
    <w:link w:val="2"/>
    <w:qFormat/>
    <w:uiPriority w:val="99"/>
    <w:rPr>
      <w:rFonts w:ascii="Consolas" w:hAnsi="Consolas" w:eastAsiaTheme="minorEastAsia" w:cstheme="minorBidi"/>
      <w:sz w:val="22"/>
    </w:rPr>
  </w:style>
  <w:style w:type="character" w:customStyle="1" w:styleId="274">
    <w:name w:val="脚注文本 字符"/>
    <w:basedOn w:val="231"/>
    <w:link w:val="67"/>
    <w:qFormat/>
    <w:uiPriority w:val="99"/>
    <w:rPr>
      <w:rFonts w:eastAsia="仿宋" w:asciiTheme="minorHAnsi" w:hAnsiTheme="minorHAnsi" w:cstheme="minorBidi"/>
      <w:sz w:val="32"/>
    </w:rPr>
  </w:style>
  <w:style w:type="character" w:customStyle="1" w:styleId="275">
    <w:name w:val="结束语 字符"/>
    <w:basedOn w:val="231"/>
    <w:link w:val="32"/>
    <w:qFormat/>
    <w:uiPriority w:val="99"/>
    <w:rPr>
      <w:rFonts w:eastAsia="仿宋" w:asciiTheme="minorHAnsi" w:hAnsiTheme="minorHAnsi" w:cstheme="minorBidi"/>
      <w:sz w:val="32"/>
      <w:szCs w:val="22"/>
    </w:rPr>
  </w:style>
  <w:style w:type="paragraph" w:styleId="276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277">
    <w:name w:val="Intense Reference"/>
    <w:basedOn w:val="231"/>
    <w:unhideWhenUsed/>
    <w:qFormat/>
    <w:uiPriority w:val="32"/>
    <w:rPr>
      <w:b/>
      <w:bCs/>
      <w:smallCaps/>
      <w:color w:val="1F4E79" w:themeColor="accent1" w:themeShade="80"/>
      <w:spacing w:val="0"/>
    </w:rPr>
  </w:style>
  <w:style w:type="character" w:customStyle="1" w:styleId="278">
    <w:name w:val="Intense Emphasis"/>
    <w:basedOn w:val="231"/>
    <w:qFormat/>
    <w:uiPriority w:val="21"/>
    <w:rPr>
      <w:rFonts w:eastAsia="微软雅黑"/>
      <w:i/>
      <w:iCs/>
      <w:color w:val="4472C4" w:themeColor="accent5"/>
      <w14:textFill>
        <w14:solidFill>
          <w14:schemeClr w14:val="accent5"/>
        </w14:solidFill>
      </w14:textFill>
    </w:rPr>
  </w:style>
  <w:style w:type="paragraph" w:styleId="279">
    <w:name w:val="Intense Quote"/>
    <w:basedOn w:val="1"/>
    <w:next w:val="1"/>
    <w:link w:val="280"/>
    <w:unhideWhenUsed/>
    <w:qFormat/>
    <w:uiPriority w:val="30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280">
    <w:name w:val="明显引用 字符"/>
    <w:basedOn w:val="231"/>
    <w:link w:val="279"/>
    <w:qFormat/>
    <w:uiPriority w:val="30"/>
    <w:rPr>
      <w:rFonts w:eastAsia="仿宋" w:asciiTheme="minorHAnsi" w:hAnsiTheme="minorHAnsi" w:cstheme="minorBidi"/>
      <w:i/>
      <w:iCs/>
      <w:color w:val="1F4E79" w:themeColor="accent1" w:themeShade="80"/>
      <w:sz w:val="32"/>
      <w:szCs w:val="22"/>
    </w:rPr>
  </w:style>
  <w:style w:type="character" w:customStyle="1" w:styleId="281">
    <w:name w:val="批注框文本 字符"/>
    <w:basedOn w:val="231"/>
    <w:link w:val="54"/>
    <w:qFormat/>
    <w:uiPriority w:val="99"/>
    <w:rPr>
      <w:rFonts w:eastAsia="仿宋" w:cs="Segoe UI" w:asciiTheme="minorHAnsi" w:hAnsiTheme="minorHAnsi"/>
      <w:sz w:val="32"/>
      <w:szCs w:val="18"/>
    </w:rPr>
  </w:style>
  <w:style w:type="character" w:customStyle="1" w:styleId="282">
    <w:name w:val="批注文字 字符"/>
    <w:basedOn w:val="231"/>
    <w:link w:val="28"/>
    <w:qFormat/>
    <w:uiPriority w:val="99"/>
    <w:rPr>
      <w:rFonts w:eastAsia="仿宋" w:asciiTheme="minorHAnsi" w:hAnsiTheme="minorHAnsi" w:cstheme="minorBidi"/>
      <w:sz w:val="32"/>
    </w:rPr>
  </w:style>
  <w:style w:type="character" w:customStyle="1" w:styleId="283">
    <w:name w:val="批注主题 字符"/>
    <w:basedOn w:val="282"/>
    <w:link w:val="85"/>
    <w:qFormat/>
    <w:uiPriority w:val="99"/>
    <w:rPr>
      <w:rFonts w:eastAsia="仿宋" w:asciiTheme="minorHAnsi" w:hAnsiTheme="minorHAnsi" w:cstheme="minorBidi"/>
      <w:b/>
      <w:bCs/>
      <w:sz w:val="32"/>
    </w:rPr>
  </w:style>
  <w:style w:type="character" w:customStyle="1" w:styleId="284">
    <w:name w:val="签名 字符"/>
    <w:basedOn w:val="231"/>
    <w:link w:val="58"/>
    <w:qFormat/>
    <w:uiPriority w:val="99"/>
    <w:rPr>
      <w:rFonts w:eastAsia="仿宋" w:asciiTheme="minorHAnsi" w:hAnsiTheme="minorHAnsi" w:cstheme="minorBidi"/>
      <w:sz w:val="32"/>
      <w:szCs w:val="22"/>
    </w:rPr>
  </w:style>
  <w:style w:type="table" w:customStyle="1" w:styleId="285">
    <w:name w:val="List Table 1 Light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6">
    <w:name w:val="List Table 1 Light Accent 1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87">
    <w:name w:val="List Table 1 Light Accent 2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288">
    <w:name w:val="List Table 1 Light Accent 3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89">
    <w:name w:val="List Table 1 Light Accent 4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290">
    <w:name w:val="List Table 1 Light Accent 5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291">
    <w:name w:val="List Table 1 Light Accent 6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92">
    <w:name w:val="List Table 2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3">
    <w:name w:val="List Table 2 Accent 1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94">
    <w:name w:val="List Table 2 Accent 2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295">
    <w:name w:val="List Table 2 Accent 3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96">
    <w:name w:val="List Table 2 Accent 4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297">
    <w:name w:val="List Table 2 Accent 5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298">
    <w:name w:val="List Table 2 Accent 6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99">
    <w:name w:val="List Table 3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00">
    <w:name w:val="List Table 3 Accent 1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301">
    <w:name w:val="List Table 3 Accent 2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02">
    <w:name w:val="List Table 3 Accent 3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03">
    <w:name w:val="List Table 3 Accent 4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04">
    <w:name w:val="List Table 3 Accent 5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305">
    <w:name w:val="List Table 3 Accent 6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06">
    <w:name w:val="List Table 4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7">
    <w:name w:val="List Table 4 Accent 1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08">
    <w:name w:val="List Table 4 Accent 2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09">
    <w:name w:val="List Table 4 Accent 3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10">
    <w:name w:val="List Table 4 Accent 4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11">
    <w:name w:val="List Table 4 Accent 5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12">
    <w:name w:val="List Table 4 Accent 6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13">
    <w:name w:val="List Table 5 Dark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4">
    <w:name w:val="List Table 5 Dark Accent 1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5">
    <w:name w:val="List Table 5 Dark Accent 2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6">
    <w:name w:val="List Table 5 Dark Accent 3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7">
    <w:name w:val="List Table 5 Dark Accent 4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8">
    <w:name w:val="List Table 5 Dark Accent 5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9">
    <w:name w:val="List Table 5 Dark Accent 6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20">
    <w:name w:val="List Table 6 Colorful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1">
    <w:name w:val="List Table 6 Colorful Accent 1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2E75B6" w:themeColor="accent1" w:themeShade="BF"/>
      <w:sz w:val="22"/>
      <w:szCs w:val="22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22">
    <w:name w:val="List Table 6 Colorful Accent 2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C55A11" w:themeColor="accent2" w:themeShade="BF"/>
      <w:sz w:val="22"/>
      <w:szCs w:val="22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23">
    <w:name w:val="List Table 6 Colorful Accent 3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7C7C7C" w:themeColor="accent3" w:themeShade="BF"/>
      <w:sz w:val="22"/>
      <w:szCs w:val="22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24">
    <w:name w:val="List Table 6 Colorful Accent 4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BF9000" w:themeColor="accent4" w:themeShade="BF"/>
      <w:sz w:val="22"/>
      <w:szCs w:val="22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25">
    <w:name w:val="List Table 6 Colorful Accent 5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2F5597" w:themeColor="accent5" w:themeShade="BF"/>
      <w:sz w:val="22"/>
      <w:szCs w:val="22"/>
    </w:rPr>
    <w:tblPr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26">
    <w:name w:val="List Table 6 Colorful Accent 6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548235" w:themeColor="accent6" w:themeShade="BF"/>
      <w:sz w:val="22"/>
      <w:szCs w:val="22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27">
    <w:name w:val="List Table 7 Colorful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28">
    <w:name w:val="List Table 7 Colorful Accent 1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2E75B6" w:themeColor="accent1" w:themeShade="BF"/>
      <w:sz w:val="22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29">
    <w:name w:val="List Table 7 Colorful Accent 2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C55A11" w:themeColor="accent2" w:themeShade="BF"/>
      <w:sz w:val="22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0">
    <w:name w:val="List Table 7 Colorful Accent 3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7C7C7C" w:themeColor="accent3" w:themeShade="BF"/>
      <w:sz w:val="22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1">
    <w:name w:val="List Table 7 Colorful Accent 4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BF9000" w:themeColor="accent4" w:themeShade="BF"/>
      <w:sz w:val="22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2">
    <w:name w:val="List Table 7 Colorful Accent 5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2F5597" w:themeColor="accent5" w:themeShade="BF"/>
      <w:sz w:val="22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3">
    <w:name w:val="List Table 7 Colorful Accent 6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548235" w:themeColor="accent6" w:themeShade="BF"/>
      <w:sz w:val="22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34">
    <w:name w:val="日期 字符"/>
    <w:basedOn w:val="231"/>
    <w:link w:val="50"/>
    <w:qFormat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335">
    <w:name w:val="Book Title"/>
    <w:basedOn w:val="231"/>
    <w:unhideWhenUsed/>
    <w:qFormat/>
    <w:uiPriority w:val="33"/>
    <w:rPr>
      <w:b/>
      <w:bCs/>
      <w:i/>
      <w:iCs/>
      <w:spacing w:val="0"/>
    </w:rPr>
  </w:style>
  <w:style w:type="paragraph" w:customStyle="1" w:styleId="336">
    <w:name w:val="Bibliography"/>
    <w:basedOn w:val="1"/>
    <w:next w:val="1"/>
    <w:semiHidden/>
    <w:unhideWhenUsed/>
    <w:qFormat/>
    <w:uiPriority w:val="37"/>
  </w:style>
  <w:style w:type="paragraph" w:customStyle="1" w:styleId="337">
    <w:name w:val="图像"/>
    <w:basedOn w:val="1"/>
    <w:qFormat/>
    <w:uiPriority w:val="22"/>
    <w:pPr>
      <w:jc w:val="right"/>
    </w:pPr>
  </w:style>
  <w:style w:type="table" w:customStyle="1" w:styleId="338">
    <w:name w:val="Grid Table 1 Light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9">
    <w:name w:val="Grid Table 1 Light Accent 1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0">
    <w:name w:val="Grid Table 1 Light Accent 2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1">
    <w:name w:val="Grid Table 1 Light Accent 3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2">
    <w:name w:val="Grid Table 1 Light Accent 4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3">
    <w:name w:val="Grid Table 1 Light Accent 5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4">
    <w:name w:val="Grid Table 1 Light Accent 6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5">
    <w:name w:val="Grid Table 2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6">
    <w:name w:val="Grid Table 2 Accent 1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47">
    <w:name w:val="Grid Table 2 Accent 2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48">
    <w:name w:val="Grid Table 2 Accent 3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49">
    <w:name w:val="Grid Table 2 Accent 4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50">
    <w:name w:val="Grid Table 2 Accent 5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51">
    <w:name w:val="Grid Table 2 Accent 6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52">
    <w:name w:val="Grid Table 3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53">
    <w:name w:val="Grid Table 3 Accent 1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354">
    <w:name w:val="Grid Table 3 Accent 2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355">
    <w:name w:val="Grid Table 3 Accent 3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56">
    <w:name w:val="Grid Table 3 Accent 4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57">
    <w:name w:val="Grid Table 3 Accent 5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358">
    <w:name w:val="Grid Table 3 Accent 6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59">
    <w:name w:val="Grid Table 4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0">
    <w:name w:val="Grid Table 4 Accent 1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61">
    <w:name w:val="Grid Table 4 Accent 2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62">
    <w:name w:val="Grid Table 4 Accent 3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63">
    <w:name w:val="Grid Table 4 Accent 4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64">
    <w:name w:val="Grid Table 4 Accent 5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65">
    <w:name w:val="Grid Table 4 Accent 6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66">
    <w:name w:val="Grid Table 5 Dark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67">
    <w:name w:val="Grid Table 5 Dark Accent 1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368">
    <w:name w:val="Grid Table 5 Dark Accent 2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369">
    <w:name w:val="Grid Table 5 Dark Accent 3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370">
    <w:name w:val="Grid Table 5 Dark Accent 4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371">
    <w:name w:val="Grid Table 5 Dark Accent 5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372">
    <w:name w:val="Grid Table 5 Dark Accent 6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373">
    <w:name w:val="Grid Table 6 Colorful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4">
    <w:name w:val="Grid Table 6 Colorful Accent 1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2E75B6" w:themeColor="accent1" w:themeShade="BF"/>
      <w:sz w:val="22"/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5">
    <w:name w:val="Grid Table 6 Colorful Accent 2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C55A11" w:themeColor="accent2" w:themeShade="BF"/>
      <w:sz w:val="22"/>
      <w:szCs w:val="22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6">
    <w:name w:val="Grid Table 6 Colorful Accent 3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7C7C7C" w:themeColor="accent3" w:themeShade="BF"/>
      <w:sz w:val="22"/>
      <w:szCs w:val="22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7">
    <w:name w:val="Grid Table 6 Colorful Accent 4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BF9000" w:themeColor="accent4" w:themeShade="BF"/>
      <w:sz w:val="22"/>
      <w:szCs w:val="2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8">
    <w:name w:val="Grid Table 6 Colorful Accent 5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2F5597" w:themeColor="accent5" w:themeShade="BF"/>
      <w:sz w:val="22"/>
      <w:szCs w:val="22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79">
    <w:name w:val="Grid Table 6 Colorful Accent 6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548235" w:themeColor="accent6" w:themeShade="BF"/>
      <w:sz w:val="22"/>
      <w:szCs w:val="2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0">
    <w:name w:val="Grid Table 7 Colorful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81">
    <w:name w:val="Grid Table 7 Colorful Accent 1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2E75B6" w:themeColor="accent1" w:themeShade="BF"/>
      <w:sz w:val="22"/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382">
    <w:name w:val="Grid Table 7 Colorful Accent 2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C55A11" w:themeColor="accent2" w:themeShade="BF"/>
      <w:sz w:val="22"/>
      <w:szCs w:val="22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383">
    <w:name w:val="Grid Table 7 Colorful Accent 3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7C7C7C" w:themeColor="accent3" w:themeShade="BF"/>
      <w:sz w:val="22"/>
      <w:szCs w:val="22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84">
    <w:name w:val="Grid Table 7 Colorful Accent 4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BF9000" w:themeColor="accent4" w:themeShade="BF"/>
      <w:sz w:val="22"/>
      <w:szCs w:val="2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85">
    <w:name w:val="Grid Table 7 Colorful Accent 5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2F5597" w:themeColor="accent5" w:themeShade="BF"/>
      <w:sz w:val="22"/>
      <w:szCs w:val="22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386">
    <w:name w:val="Grid Table 7 Colorful Accent 6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548235" w:themeColor="accent6" w:themeShade="BF"/>
      <w:sz w:val="22"/>
      <w:szCs w:val="2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87">
    <w:name w:val="Grid Table Light"/>
    <w:basedOn w:val="88"/>
    <w:qFormat/>
    <w:uiPriority w:val="4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388">
    <w:name w:val="尾注文本 字符"/>
    <w:basedOn w:val="231"/>
    <w:link w:val="52"/>
    <w:qFormat/>
    <w:uiPriority w:val="99"/>
    <w:rPr>
      <w:rFonts w:eastAsia="仿宋" w:asciiTheme="minorHAnsi" w:hAnsiTheme="minorHAnsi" w:cstheme="minorBidi"/>
      <w:sz w:val="32"/>
    </w:rPr>
  </w:style>
  <w:style w:type="character" w:customStyle="1" w:styleId="389">
    <w:name w:val="文档结构图 字符"/>
    <w:basedOn w:val="231"/>
    <w:link w:val="26"/>
    <w:qFormat/>
    <w:uiPriority w:val="99"/>
    <w:rPr>
      <w:rFonts w:ascii="Segoe UI" w:hAnsi="Segoe UI" w:eastAsia="仿宋" w:cs="Segoe UI"/>
      <w:sz w:val="32"/>
      <w:szCs w:val="16"/>
    </w:rPr>
  </w:style>
  <w:style w:type="table" w:customStyle="1" w:styleId="390">
    <w:name w:val="Plain Table 1"/>
    <w:basedOn w:val="88"/>
    <w:qFormat/>
    <w:uiPriority w:val="41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1">
    <w:name w:val="Plain Table 2"/>
    <w:basedOn w:val="88"/>
    <w:qFormat/>
    <w:uiPriority w:val="42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2">
    <w:name w:val="Plain Table 3"/>
    <w:basedOn w:val="88"/>
    <w:qFormat/>
    <w:uiPriority w:val="43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3">
    <w:name w:val="Plain Table 4"/>
    <w:basedOn w:val="88"/>
    <w:qFormat/>
    <w:uiPriority w:val="44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4">
    <w:name w:val="Plain Table 5"/>
    <w:basedOn w:val="88"/>
    <w:qFormat/>
    <w:uiPriority w:val="45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styleId="395">
    <w:name w:val="No Spacing"/>
    <w:unhideWhenUsed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96">
    <w:name w:val="信息标题 字符"/>
    <w:basedOn w:val="231"/>
    <w:link w:val="79"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397">
    <w:name w:val="页脚 字符"/>
    <w:basedOn w:val="231"/>
    <w:link w:val="55"/>
    <w:qFormat/>
    <w:uiPriority w:val="99"/>
    <w:rPr>
      <w:rFonts w:eastAsia="仿宋" w:asciiTheme="minorHAnsi" w:hAnsiTheme="minorHAnsi" w:cstheme="minorBidi"/>
      <w:sz w:val="32"/>
      <w:szCs w:val="22"/>
    </w:rPr>
  </w:style>
  <w:style w:type="paragraph" w:styleId="398">
    <w:name w:val="Quote"/>
    <w:basedOn w:val="1"/>
    <w:next w:val="1"/>
    <w:link w:val="399"/>
    <w:unhideWhenUsed/>
    <w:qFormat/>
    <w:uiPriority w:val="29"/>
    <w:pPr>
      <w:spacing w:before="20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9">
    <w:name w:val="引用 字符"/>
    <w:basedOn w:val="231"/>
    <w:link w:val="398"/>
    <w:qFormat/>
    <w:uiPriority w:val="29"/>
    <w:rPr>
      <w:rFonts w:eastAsia="仿宋" w:asciiTheme="minorHAnsi" w:hAnsiTheme="minorHAnsi" w:cstheme="minorBidi"/>
      <w:i/>
      <w:iCs/>
      <w:color w:val="404040" w:themeColor="text1" w:themeTint="BF"/>
      <w:sz w:val="3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400">
    <w:name w:val="Placeholder Text"/>
    <w:basedOn w:val="231"/>
    <w:semiHidden/>
    <w:qFormat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1">
    <w:name w:val="正文文本 字符"/>
    <w:basedOn w:val="231"/>
    <w:link w:val="34"/>
    <w:qFormat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402">
    <w:name w:val="正文文本 2 字符"/>
    <w:basedOn w:val="231"/>
    <w:link w:val="76"/>
    <w:qFormat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403">
    <w:name w:val="正文文本 3 字符"/>
    <w:basedOn w:val="231"/>
    <w:link w:val="31"/>
    <w:qFormat/>
    <w:uiPriority w:val="99"/>
    <w:rPr>
      <w:rFonts w:eastAsia="仿宋" w:asciiTheme="minorHAnsi" w:hAnsiTheme="minorHAnsi" w:cstheme="minorBidi"/>
      <w:sz w:val="32"/>
      <w:szCs w:val="16"/>
    </w:rPr>
  </w:style>
  <w:style w:type="character" w:customStyle="1" w:styleId="404">
    <w:name w:val="正文文本首行缩进 字符"/>
    <w:basedOn w:val="401"/>
    <w:link w:val="86"/>
    <w:qFormat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405">
    <w:name w:val="正文文本缩进 字符"/>
    <w:basedOn w:val="231"/>
    <w:link w:val="35"/>
    <w:qFormat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406">
    <w:name w:val="正文文本首行缩进 2 字符"/>
    <w:basedOn w:val="405"/>
    <w:link w:val="87"/>
    <w:qFormat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407">
    <w:name w:val="正文文本缩进 2 字符"/>
    <w:basedOn w:val="231"/>
    <w:link w:val="51"/>
    <w:qFormat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408">
    <w:name w:val="正文文本缩进 3 字符"/>
    <w:basedOn w:val="231"/>
    <w:link w:val="70"/>
    <w:qFormat/>
    <w:uiPriority w:val="99"/>
    <w:rPr>
      <w:rFonts w:eastAsia="仿宋" w:asciiTheme="minorHAnsi" w:hAnsiTheme="minorHAnsi" w:cstheme="minorBidi"/>
      <w:sz w:val="32"/>
      <w:szCs w:val="16"/>
    </w:rPr>
  </w:style>
  <w:style w:type="character" w:customStyle="1" w:styleId="409">
    <w:name w:val="注释标题 字符"/>
    <w:basedOn w:val="231"/>
    <w:link w:val="16"/>
    <w:qFormat/>
    <w:uiPriority w:val="99"/>
    <w:rPr>
      <w:rFonts w:eastAsia="仿宋" w:asciiTheme="minorHAnsi" w:hAnsiTheme="minorHAnsi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Lines>3</Lines>
  <Paragraphs>1</Paragraphs>
  <TotalTime>23</TotalTime>
  <ScaleCrop>false</ScaleCrop>
  <LinksUpToDate>false</LinksUpToDate>
  <CharactersWithSpaces>504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2020-07-16T03:27:00Z</dcterms:created>
  <dc:creator>admin</dc:creator>
  <cp:lastModifiedBy>Administrator</cp:lastModifiedBy>
  <cp:lastPrinted>2020-11-30T07:40:00Z</cp:lastPrinted>
  <dcterms:modified xsi:type="dcterms:W3CDTF">2021-01-25T10:29:55Z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